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fa38" w14:textId="da9f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от 4 января 2012 года № 2. Зарегистрировано Управлением юстиции Кордайского района Жамбылской области 2 февраля 2012 года за номером 6-5-135.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организации молодежной практики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Кордайского района» (Б.Карамолдаева) обеспечить принятие необходимых мер вытекающих из «Правил организации и финансирования молодежной практики»,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Уйсимбаева Еркина Кулымбаевича.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И. Тортаев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января 2012 года № 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работодателей, где будут организованы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517"/>
        <w:gridCol w:w="3880"/>
        <w:gridCol w:w="1594"/>
        <w:gridCol w:w="2107"/>
        <w:gridCol w:w="1959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«Нур»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«Адилет»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«Талант»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«Карасай баба»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«Куат»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«Жеруйык»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«Талапты»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«Казахстан-2030»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«Гуанлен»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«Султан Бейбарыс»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«Олжас»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«Адиль»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«Райымбек»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«Ардак»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«Омирбай»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«Дулат»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«Мажира»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«Мурагер»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«Олжас»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«Жаксылык»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«Щенхо»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«Береке»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«Ынтымак»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«Саната»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«Мадияр»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«Каракемер»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«Калмырза»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«Дуйсен»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«Нуржанар»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«Шагатай»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«Сатпай теги»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«Алина»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«Дихан баба»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«Сулутор»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«Аксу Кордай»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«Ырыс Кордай»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«Сарыбулак»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«Актас Кордай»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«ЮМ Транслогистик»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Стоматологический центр «СДД и А»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Врач-техник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 Газ Транс Аймак»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«Кордайский цементный завод»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«Кордай жолдары»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центр «Мерей»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«ПМК-48»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 «Темир Тулпар»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Информационно-издательская компания «КИИК»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газета «Вестник предпринимателя»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КЦДО «Интенсив Билим»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Переводчик-филолог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«КазАгроЭкс» Кордайская семенная лаборатория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«Автоучкомбинат»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«Байгонды»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«Коктобе»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«Жигер»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«Куренкей»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