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5b3" w14:textId="8e22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27 января 2012 года № 44. Зарегистрировано Меркенским управлением юстиции 9 февраля 2012 года за № 6-6-105. Утратило силу постановлением акимата Меркенского района Жамбылской области от 30 мая 2012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Меркенского района Жамбылской области от 30 мая 2012 года № 279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организации социальных рабочих мест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Рыскулбекова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С.Жумагулов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кимата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553"/>
        <w:gridCol w:w="2057"/>
        <w:gridCol w:w="1959"/>
        <w:gridCol w:w="2181"/>
        <w:gridCol w:w="2039"/>
        <w:gridCol w:w="2221"/>
      </w:tblGrid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«Алиев»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«Сыпатай батыр»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«Дархан-Астык»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«ЗИКО»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