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cbf2" w14:textId="580cb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15 декабря 2011 года № 48-3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Меркенского района Жамбылской области от 5 декабря 2012 года № 9-3. Зарегистрировано Департаментом юстиции Жамбылской области от 5 декабря 2012 года № 1851.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- 6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9-2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ноября 2012 года «О внесении изменений в решение Жамбылского областного маслихата «Об областном бюджете на 2012-2014 годы» от 7 декабря 2011 года № 41-3» (зарегистрировано в Реестре государственной регистрации нормативных правовых актов № 1843)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Меркенского районного маслихата «О районном бюджете на 2012-2014 годы» от 15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6-6-100, опубликовано 30 декабря 2011 года в газете «Меркі тынысы» за № 155,156, 4-6 января 2012 года № 1, 2, 7 января № 3 и 11 января № 4,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«6 424 460» заменить на цифры «6 283 116»;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«1 274 875» заменить на цифры «1 295 727»;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«23 537» заменить на цифры «5 496»;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«11 383» заменить на цифры «13 663»;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«5 114 665» заменить на цифры «4 968 230»;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«6 517 674» заменить на цифры «6 376 330»;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«1 247» заменить на цифры «2 120»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«-133 091» заменить на цифры «-132 218»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«133 091» заменить на цифры «132 218»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«26 900» заменить на цифры «24 500».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Нартбаев                                И. Ахметжанов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№ 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733"/>
        <w:gridCol w:w="1055"/>
        <w:gridCol w:w="413"/>
        <w:gridCol w:w="8913"/>
        <w:gridCol w:w="20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6 283 116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1 295 727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249 072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249 072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191 580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191 580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614 625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537 440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8 391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65 748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3 046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230 851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11 789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взымаемые за совершение юридически значимых действий и (или) выдачу документов уполномоченным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9 599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5 496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4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финасируемыми из государственного бюджета, а также содержащимися и финансируемыми из бюджета национальног Банка Республика Казахстан.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 налагаемые государственными учреждениями, финасируемыми из государственного бюджета, а также содержащимися и финансируемыми из бюджета Национального Банка Республика Казахстан.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1 775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операций с капиталом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13 663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13 219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11 597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от продажи права аренды земельных участков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4 968 230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4 968 230</w:t>
            </w:r>
          </w:p>
        </w:tc>
      </w:tr>
      <w:tr>
        <w:trPr>
          <w:trHeight w:val="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4 968 230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683"/>
        <w:gridCol w:w="684"/>
        <w:gridCol w:w="9437"/>
        <w:gridCol w:w="21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6 376 330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313 696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75 580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</w:tr>
      <w:tr>
        <w:trPr>
          <w:trHeight w:val="1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18 683</w:t>
            </w:r>
          </w:p>
        </w:tc>
      </w:tr>
      <w:tr>
        <w:trPr>
          <w:trHeight w:val="48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</w:p>
        </w:tc>
      </w:tr>
      <w:tr>
        <w:trPr>
          <w:trHeight w:val="2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4 708 890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291 114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113 167</w:t>
            </w:r>
          </w:p>
        </w:tc>
      </w:tr>
      <w:tr>
        <w:trPr>
          <w:trHeight w:val="40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3 361 829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3 169 820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130 808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1 742</w:t>
            </w:r>
          </w:p>
        </w:tc>
      </w:tr>
      <w:tr>
        <w:trPr>
          <w:trHeight w:val="11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743 848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743 848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239 369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организаций»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142 765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229 986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204 484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34 028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15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364 779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55 231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15 283</w:t>
            </w:r>
          </w:p>
        </w:tc>
      </w:tr>
      <w:tr>
        <w:trPr>
          <w:trHeight w:val="19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122 698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пугктов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</w:tr>
      <w:tr>
        <w:trPr>
          <w:trHeight w:val="5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46 809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202 494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177 347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26 383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20 557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градастройительного развития територии района,генеральных планов городов районного(обласного значения,пасельков и иных сельских населенных пунктов)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289 271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60 749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52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17 641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17 374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7 992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правительственного долга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27 877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80"/>
        <w:gridCol w:w="681"/>
        <w:gridCol w:w="9446"/>
        <w:gridCol w:w="21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Функционаьная группа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80"/>
        <w:gridCol w:w="681"/>
        <w:gridCol w:w="9446"/>
        <w:gridCol w:w="21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-132 218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132 218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105 214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 № 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 к решению № 48-3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Меркенского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0"/>
        <w:gridCol w:w="1643"/>
        <w:gridCol w:w="2071"/>
        <w:gridCol w:w="2050"/>
        <w:gridCol w:w="2458"/>
        <w:gridCol w:w="1708"/>
      </w:tblGrid>
      <w:tr>
        <w:trPr>
          <w:trHeight w:val="75" w:hRule="atLeast"/>
        </w:trPr>
        <w:tc>
          <w:tcPr>
            <w:tcW w:w="35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3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обеспечению деятельности акима района в городе, (города районного значения, поселка, аула (села), аульного (сельского) округа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1 813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Ойтальский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Акаральский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8 515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9 234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8 769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138 906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1 955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0"/>
        <w:gridCol w:w="1918"/>
        <w:gridCol w:w="2047"/>
        <w:gridCol w:w="1940"/>
        <w:gridCol w:w="2264"/>
        <w:gridCol w:w="1791"/>
      </w:tblGrid>
      <w:tr>
        <w:trPr>
          <w:trHeight w:val="75" w:hRule="atLeast"/>
        </w:trPr>
        <w:tc>
          <w:tcPr>
            <w:tcW w:w="3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</w:p>
        </w:tc>
      </w:tr>
      <w:tr>
        <w:trPr>
          <w:trHeight w:val="4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Актоганский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12 549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15 379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Сармолдаевский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16 798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Ойтальский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18 190</w:t>
            </w:r>
          </w:p>
        </w:tc>
      </w:tr>
      <w:tr>
        <w:trPr>
          <w:trHeight w:val="19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8 633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Таттинский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13 054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Акаральский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Суратский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11 184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Жанатоганский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11 506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Андас батыра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14 670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7 919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Аспаринский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Акерменский сельский округ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11 069</w:t>
            </w:r>
          </w:p>
        </w:tc>
      </w:tr>
      <w:tr>
        <w:trPr>
          <w:trHeight w:val="75" w:hRule="atLeast"/>
        </w:trPr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4 787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10 616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