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def8" w14:textId="d96d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27 февраля 2012 года № 81. Зарегистрировано Мойынкумским управлением юстиции 26 марта 2012 года за № 6-7-79. Утратило силу постановлением акимата Мойынкумского района Жамбылской области от 26 июня 2012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Мойынкумского района Жамбылской области от 26 июня 2012 года № 206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постановления Правительства Республики Казахстан от 19 июня 2001 года 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населения»», в целях организации социальных рабочих мест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социальные рабочие места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Калымбетова Бакытжан Алдасугировичу.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М.Естаев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постановлениею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 от 27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651"/>
        <w:gridCol w:w="2673"/>
        <w:gridCol w:w="1203"/>
        <w:gridCol w:w="1830"/>
        <w:gridCol w:w="1613"/>
        <w:gridCol w:w="3366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социальных рабочих мест (месяц)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«Үркер»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«Шалқар»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ответственности «Мойынқұм - КТ»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«Шынқожа»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«Сұлтан»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«Нұрасыл»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«Алмас»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«Асқар»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Көшкимбаева Л.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«Сапар»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«Данияр»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Боранбаева С.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«Мыңжасар»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ответственности «Стом иК»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