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c036e" w14:textId="3fc03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районного акимата района Т. Рыскулова Жамбылской области от 13 января 2012 года № 4. Зарегистрировано управлением юстиции района Т.Рыскулова от 24 января 2012 года № 6-8-130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 и «Правилами организации и финансирования общественных работ»,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«О мерах по реализации Закона Республики Казахстан от 23 января 2001 года «О занятости населения», в целях организации общественных работ для безработных, акимат района Т.Рыскулова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перечень организации, виды, объемы и конкретные условия общественных работ, размеры оплаты труда участников и источники их финансирования, определить спрос и предложение на общественные работы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Коммунальное государственное учреждение «Отдел занятости и социальных программ акимата района Т.Рыскулова» обеспечить организацию общественных работ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 и распространяется на отношения, возникающие с 1 января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Т.Рыскулова Инкарбекова Бакытжана Райжановича.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Нуралиев 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«СОГЛАСОВАНО»: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«Отдел по делам обороны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Т. Рыскулова Жамбылской области»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Ердосов Кумисбек Жарылкасынович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 января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«Отдел внутренних дел района Т. Рыскулова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Департамента внутренних дел Жамбылской области»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Ашималиев Сакен Тугелбаевич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 января 2012 год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района Т. Рыскулова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 от 13 января 2012 года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виды, объемы и конкретные условия общественных работ, размеры оплаты труда участников и источники их финансирования, спрос и предложение на общественные работы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8"/>
        <w:gridCol w:w="3861"/>
        <w:gridCol w:w="2677"/>
        <w:gridCol w:w="1916"/>
        <w:gridCol w:w="2424"/>
        <w:gridCol w:w="1156"/>
        <w:gridCol w:w="1368"/>
      </w:tblGrid>
      <w:tr>
        <w:trPr>
          <w:trHeight w:val="30" w:hRule="atLeast"/>
        </w:trPr>
        <w:tc>
          <w:tcPr>
            <w:tcW w:w="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</w:p>
        </w:tc>
        <w:tc>
          <w:tcPr>
            <w:tcW w:w="26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</w:t>
            </w:r>
          </w:p>
        </w:tc>
        <w:tc>
          <w:tcPr>
            <w:tcW w:w="1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и конкретные условия общественных работ</w:t>
            </w:r>
          </w:p>
        </w:tc>
        <w:tc>
          <w:tcPr>
            <w:tcW w:w="2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 оплаты труда участников и источники их финансирования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«Кулан –Тазалык» акимата района Т.Рыскулова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очистка, благоустройство и озеленение района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гибкий график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26 158 местный бюджет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«Жасыл-Кулан» акимата района Т.Рыскулова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очистка, благоустройство и озеленение района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гибкий график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26 158 местный бюджет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внутренних дел района Т.Рыскулова Департамента Внутренних дел Жамбылской области»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помощь в оформлении документов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гибкий график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26 158 местный бюджет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4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обороны района Т.Рыскулова Жамбылской области»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помощь в оформлении документов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гибкий график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26 158 местный бюджет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«Отдел занятости и социальных программ района Т.Рыскулова»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помощь в оформлении документов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гибкий график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26 158 местный бюджет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Куланского сельского округа района Т.Рыскулова»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закрепленных участков, для чрезвычайных ситуации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гибкий график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26 158 местный бюджет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Луговского сельского округа района Т.Рыскулова»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закрепленных участков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гибкий график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26 158 местный бюджет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Корагатинского сельского округа района Т.Рыскулова»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закрепленных участков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гибкий график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26 158 местный бюджет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15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Каракыстакского сельского округа района Т.Рыскулова»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закрепленных участков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гибкий график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26 158 местный бюджет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Кокдоненского сельского округа района Т.Рыскулова»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закрепленных участков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гибкий график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26 158 местный бюджет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Новосельского сельского округа района Т.Рыскулова»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закрепленных участков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гибкий график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26 158 местный бюджет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Акыртюбинского сельского округа района Т.Рыскулова»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закрепленных участков, для чрезвычайных ситуации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гибкий график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26 158 местный бюджет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Акбулакского сельского округа района Т.Рыскулова»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закрепленных участков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гибкий график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26 158 местный бюджет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9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Жанатурмыского сельского округа района Т.Рыскулова»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закрепленных участков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гибкий график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26 158 местный бюджет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Кумарыкского сельского округа района Т.Рыскулова»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закрепленных участков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гибкий график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26 158 местный бюджет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9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Орнекского сельского округа района Т.Рыскулова»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закрепленных участков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гибкий график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26 158 местный бюджет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94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Теренозекского сельского округа района Т.Рыскулова»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закрепленных участков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гибкий график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26 158 местный бюджет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Абайского сельского округа района Т.Рыскулова»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закрепленных участков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гибкий график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26 158 местный бюджет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Когершинского сельского округа района Т.Рыскулова»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закрепленных участков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гибкий график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26 158 местный бюджет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94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Кайындинского сельского округа района Т.Рыскулова»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закрепленных участков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гибкий график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26 158 местный бюджет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