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0679" w14:textId="5cc0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организации социальных рабочих мест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27 января 2012 года № 15. Зарегистрировано Управлением юстиции района Т.Рыскулова 2 февраля 2012 года за № 6-8-131. Утратило силу постановлением акимата района Т.Рыскулова от 13 июня 2012 года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Сноска.Утратило силу постановлением акимата района Т.Рыскулова от 13 июня 2012 года № 228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постановленем Правительства Республики Казахстан от 27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№ 972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и дополнений в постановление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приложению перечень организации, в которых будут организованы социальные рабочие места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 и распространяется на отношения, возникающие с 4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Инкарбекова Бакытжана Райжановича.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А.Нуралиев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Т. 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 от 27 января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в которых будут организованы социальные рабочие места в 2012 году.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2046"/>
        <w:gridCol w:w="1419"/>
        <w:gridCol w:w="1657"/>
        <w:gridCol w:w="2154"/>
        <w:gridCol w:w="2133"/>
        <w:gridCol w:w="3669"/>
      </w:tblGrid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рабодателей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месяцах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зароботной платы, который будет компенсирован из средств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«Аян»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 месяца 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Третьи 3 месяца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хозяйство«Гани»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Вторые 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Третьи 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6 000. 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«РМЗ»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сваршик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Вторые 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Республиканский  бюджет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«Кайкы»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Вторые 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Третьи 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1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«Бейсен и К»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Третьи 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Вторые 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Третьи 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«Рахым»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Вторые 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«Улан»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6 000. 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«Бекнур»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Вторые 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Третьи 3 месяца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«АО Самат»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Третьи 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6 000. 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«Садыр»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«Таупа Аулети»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«Кокирек»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6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«Ернар»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Третьи 3 месяца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6 000. Республиканский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«Аслан»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Вторые 3 месяца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Третьи 3 месяца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6 000. Республиканский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«Сарсенова Э»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Вторые 3 месяца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Третьи 3 месяца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6 000. Республиканский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«Рабига»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Вторые 3 месяца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Третьи 3 месяца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6 000. Республиканский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«Калиева Г.М»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«Ниет»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«Тулпар»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