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77c3" w14:textId="7597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"Молодежной практики"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17 фераля 2012 года № 37. Зарегистрировано Управлением юстиции района Т.Рыскулова 23 февраля 2012 года за № 6-8-135. Утратило силу постановлением акимата района Т.Рыскулова Жамбылской области от 13 июня 2012 года №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района Т.Рыскулова Жамбылской области от 13.06.2012 № 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постановления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молодежной практики акимат Т. Рыскуловского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1.Утвердить, согласно приложения перечень работодателей, где будут организованы рабочие места 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органах юстиции, вводится в действие после дня его первого официального опубликования и распространяется на отношения, возникающие с 4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Т.Рыскулова Инкарбекова Бакытжана Райжановича.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от 17 февраля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5474"/>
        <w:gridCol w:w="681"/>
        <w:gridCol w:w="1044"/>
        <w:gridCol w:w="3009"/>
        <w:gridCol w:w="1048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"Рахым"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общество национальная компания Казахстан темир жолы "Луговское рельсосварочное предприятие"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 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Народно-Демократическая партия "Нур Отан" Общественного объединения филиал Т.Рыскуловского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 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"Луговское государственное учереждение по охране лесов и животного мира управление природных ресурсов и регулирование природа пользование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казначейства района Турар Рыскулова Департамента казначейства по Жамбылской области Комитета казначействаМинистерства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Т.Рыскуловского района Департамента юстиции Жамбылской области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 Т.Рыскуловского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 и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"Центральная районная больница им Т.Рыскулова Упровления здровоохранения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программ" акимата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 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областной филиал Государственного центра по выплате пенсии отделение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"Берк-Н"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район селский потребительский кооператив "Каракат тазалык"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"Кредитное товарищество "Кұлан Дән"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областной филиал Акцонерного Общества "Казпочта" узел почтовой связи Т.Рыскуловского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внутренней политики акимата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филал Акционерного общества Казахтелеком"Т.Рыскуловский районный узел телекоммуникаций им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"Бекнур"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Теренозекского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Государстывенное учреждения "Департамент статистики Жамбылской области Управление статистики района Т. 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"Рабига"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город Тараз Товарищество с ограниченной ответсвенностью "Жымбылские электрические сети Районная электрическая сеть им.Т.Рыскулова"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Ш.Уалиханова отдела образования, физической културы и спорта акимата района Т.Рыскулова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Абайского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Бухалтер-экономист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культуры и развития языков акимата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Акыртюбинского сельского округа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 территориальный отдел департамента по исполнению судебных актов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земельных отношении акимата Т.Рыскуловского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и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Актоган отдела образования, физической културы и спорта акимата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Преподователь начальных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ветеринарии акимата Т.Рыскуловского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архитектуры, городостройтельства и стройтельства акимата Т.Рыскуловского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и сельского хозяйства акимата Т.Рыскуловского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 "Шагала"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акимата района Т.Рыскуловског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экономики и бюджетного планирования акимата Т.Рыскуловского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Т.Рыскуловскому району налогового департамента по Жамбылской области налогового коммитета министерство финансов 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"Молодежный центр отдела внутренней политики акимата Т.Рыскуловского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