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2dd6" w14:textId="4c32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 от 21 декабря 2011 года № 39-5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4 декабря 2012 года № 8-4. Зарегистрировано Департаментом юстиции Жамбылской области от 11 декабря 2012 года № 1857.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решением Жамбылского областного маслихата от 26 ноября 2012 года </w:t>
      </w:r>
      <w:r>
        <w:rPr>
          <w:rFonts w:ascii="Times New Roman"/>
          <w:b w:val="false"/>
          <w:i w:val="false"/>
          <w:color w:val="000000"/>
          <w:sz w:val="28"/>
        </w:rPr>
        <w:t>№ 9-2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Жамбылского областного маслихата «Об областном бюджете на 2012-2014 годы» от 7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41-3</w:t>
      </w:r>
      <w:r>
        <w:rPr>
          <w:rFonts w:ascii="Times New Roman"/>
          <w:b w:val="false"/>
          <w:i w:val="false"/>
          <w:color w:val="000000"/>
          <w:sz w:val="28"/>
        </w:rPr>
        <w:t xml:space="preserve">» (зарегистрировано в Реестре государственной регистрации нормативных правовых актов за № 1843) маслихат района Т.Рыскулова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1.Внести в решение маслихата района Т. Рыскулова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39-5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2012-2014 годы» (зарегистрировано в Реестре государственной регистрации нормативных правовых актов за № 6-8-129, опубликовано 30 декабря 2011 года в № 106 и 21 января 2012 года в № 7 газеты «Кұлан таңы»)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«6 710 992» заменить цифрами «6 694 410»;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«4 747 365» заменить цифрами «4 730 783»;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«6 704 483» заменить цифрами «6 687 385»;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«38 607» заменить цифрами «46 404»;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«41 259» заменить цифрами «48 540»;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«-58 595» заменить цифрами «-65 876»;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«58 595» заменить цифрами «65 876»;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«41 259» заменить цифрами «48 540»;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«59 804» заменить цифрами «59 634»;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вступает в силу со дня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Г.Султанбаев                               Б.Шамаев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8-4 от 4 декабря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39-5 от 21 декабря 2011 года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522"/>
        <w:gridCol w:w="586"/>
        <w:gridCol w:w="9726"/>
        <w:gridCol w:w="207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 Наименование доходов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6 694 410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1 955 062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212 054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212 054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150 548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150 548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1 575 043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1 523 649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7 565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39 836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3 993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12 143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6 188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и уполномоченными на то государственными органами или должностными лицами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5 274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5 274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3 822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государственного бюджета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государственного бюджета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11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4 743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принадлежащего государственным учреждениям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принадлежащего государственным учреждениям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4 607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4 730 783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4 730 783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4 730 783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687"/>
        <w:gridCol w:w="687"/>
        <w:gridCol w:w="9328"/>
        <w:gridCol w:w="2079"/>
      </w:tblGrid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6 687 385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301 258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79 007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65 865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163 226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160 707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15 440</w:t>
            </w:r>
          </w:p>
        </w:tc>
      </w:tr>
      <w:tr>
        <w:trPr>
          <w:trHeight w:val="1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3 856 188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267 603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220 615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46 108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2 885 984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2 722 385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109 781</w:t>
            </w:r>
          </w:p>
        </w:tc>
      </w:tr>
      <w:tr>
        <w:trPr>
          <w:trHeight w:val="8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52 812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252 379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9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12 946</w:t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186 373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440 903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440 903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269 290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235 441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</w:p>
        </w:tc>
      </w:tr>
      <w:tr>
        <w:trPr>
          <w:trHeight w:val="8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деятельности центров занятости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14 935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1 369 988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72 974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72 974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1085212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1 085 212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75 538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293 322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156 731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112 710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12 243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56 233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55 637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17 603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12 720</w:t>
            </w:r>
          </w:p>
        </w:tc>
      </w:tr>
      <w:tr>
        <w:trPr>
          <w:trHeight w:val="5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177 802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5 873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10 950</w:t>
            </w:r>
          </w:p>
        </w:tc>
      </w:tr>
      <w:tr>
        <w:trPr>
          <w:trHeight w:val="6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140 266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140 266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27 988</w:t>
            </w:r>
          </w:p>
        </w:tc>
      </w:tr>
      <w:tr>
        <w:trPr>
          <w:trHeight w:val="11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15 502</w:t>
            </w:r>
          </w:p>
        </w:tc>
      </w:tr>
      <w:tr>
        <w:trPr>
          <w:trHeight w:val="8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251 281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251 281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251 281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92 862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59 634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16 777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16 451</w:t>
            </w:r>
          </w:p>
        </w:tc>
      </w:tr>
      <w:tr>
        <w:trPr>
          <w:trHeight w:val="8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26 969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48 540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645"/>
        <w:gridCol w:w="645"/>
        <w:gridCol w:w="9896"/>
        <w:gridCol w:w="161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          Наименование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 выданных из государственного бюджета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646"/>
        <w:gridCol w:w="646"/>
        <w:gridCol w:w="9983"/>
        <w:gridCol w:w="144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26 497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26 497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26 497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26 497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519"/>
        <w:gridCol w:w="772"/>
        <w:gridCol w:w="9899"/>
        <w:gridCol w:w="153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</w:p>
        </w:tc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государства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312"/>
        <w:gridCol w:w="483"/>
        <w:gridCol w:w="10327"/>
        <w:gridCol w:w="159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-65 876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477"/>
        <w:gridCol w:w="561"/>
        <w:gridCol w:w="10110"/>
        <w:gridCol w:w="157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</w:p>
        </w:tc>
        <w:tc>
          <w:tcPr>
            <w:tcW w:w="1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48 540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48 540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получению займов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815"/>
        <w:gridCol w:w="710"/>
        <w:gridCol w:w="9619"/>
        <w:gridCol w:w="157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2 652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2 652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2 652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19 988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19 988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19 988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19 988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8-4 от 4 декабря 2012 года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39-5 от 21 декабря 2011 года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на 2012 год по аульному (сельскому) округу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2163"/>
        <w:gridCol w:w="3235"/>
        <w:gridCol w:w="2564"/>
        <w:gridCol w:w="2545"/>
        <w:gridCol w:w="2162"/>
      </w:tblGrid>
      <w:tr>
        <w:trPr>
          <w:trHeight w:val="60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 расходы государственных органов"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"Оказание социальной помощи нуждающимся гражданам на дому"</w:t>
            </w:r>
          </w:p>
        </w:tc>
      </w:tr>
      <w:tr>
        <w:trPr>
          <w:trHeight w:val="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16 153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14 553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12 096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Курагаты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Каракыстак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13 639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Кокдонен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9 197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Когершин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8 654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Кумарык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9 069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Акыртобе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9 399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Орнек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Теренозек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160 707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9 319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2409"/>
        <w:gridCol w:w="2101"/>
        <w:gridCol w:w="1872"/>
        <w:gridCol w:w="1872"/>
        <w:gridCol w:w="2332"/>
        <w:gridCol w:w="2102"/>
      </w:tblGrid>
      <w:tr>
        <w:trPr>
          <w:trHeight w:val="6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водоснабжения населенных пунктов"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"Освещение улиц населенных пунктов"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санитарии населенных пунктов"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"Благоустройство и озеленение населенных пунктов"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8 639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2 918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68 334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99 896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17 594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14 331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Курагаты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9 714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10 462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Каракыстак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19 282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Кокдонен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11 675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Когершин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10 347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Кумарык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12 266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12 187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Акыртобе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10 957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Орнек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14 339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Теренозек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10 829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4 571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75 538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275 406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