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5332" w14:textId="aad5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20 декабря 2011 года № 58-3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12 апреля 2012 года № 4-2. Зарегистрировано Управлением юстиции Сарысуского района 18 апреля 2012 года за № 6-9-137.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-</w:t>
      </w:r>
      <w:r>
        <w:rPr>
          <w:rFonts w:ascii="Times New Roman"/>
          <w:b w:val="false"/>
          <w:i w:val="false"/>
          <w:color w:val="000000"/>
          <w:sz w:val="28"/>
        </w:rPr>
        <w:t xml:space="preserve"> 6 Закона Республики Казахстан «О местном государственном управлении и самоуправлении в Республике Казахстан» от 23 января 2001 года и решением Жамбылского областного маслихата от 3 апреля 2012 года </w:t>
      </w:r>
      <w:r>
        <w:rPr>
          <w:rFonts w:ascii="Times New Roman"/>
          <w:b w:val="false"/>
          <w:i w:val="false"/>
          <w:color w:val="000000"/>
          <w:sz w:val="28"/>
        </w:rPr>
        <w:t>№ 4-2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Жамбылского областного маслихата «Об областном бюджете на 2012-2014 годы» от 7 декабря 2011 года № 41-3» (зарегистрировано в Реестре государственной регистрации нормативных правовых актов за № 1807)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Сарысуского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58-3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(зарегистрировано в Реестре государственной регистрации нормативных правовых актов за № 6-9-128, опубликовано в районной газете «Сарысу» от 6 января 2012 года № 3-4),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1 пункте: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«4 923 301» заменить цифрами «5 582 250»;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«314 745» заменить цифрами «346 406»;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«3013» заменить цифрами «8 380»;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«4 597 006» заменить цифрами «5 218 927»;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«4 925 070» заменить цифрами «5 584 019»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«84 090» заменить цифрами «91 371»;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«86 405» заменить цифрами «93 686»;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«-85 859» заменить цифрами «-93 140»;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«85 859» заменить цифрами «93 140»;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«86 405» заменить цифрами «93 686»;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4 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«6 525» заменить цифрами «7 265».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1 и 2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сесии 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Бегеев                                  Б. Дондаулы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4-2 от 12 апреля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58-3 от 20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850"/>
        <w:gridCol w:w="892"/>
        <w:gridCol w:w="7639"/>
        <w:gridCol w:w="3138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 сумма тыс тенге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5 582 250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346 406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136 724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136 724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115 624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115 624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68 080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12 770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25 811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21 353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</w:t>
            </w:r>
          </w:p>
        </w:tc>
      </w:tr>
      <w:tr>
        <w:trPr>
          <w:trHeight w:val="3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6 875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3 238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8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8 380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</w:t>
            </w:r>
          </w:p>
        </w:tc>
      </w:tr>
      <w:tr>
        <w:trPr>
          <w:trHeight w:val="1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8 535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5 218 927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5 218 927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88"/>
        <w:gridCol w:w="889"/>
        <w:gridCol w:w="7647"/>
        <w:gridCol w:w="313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 сумма тыс тенге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5 584 019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233 692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74 677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61 404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114 442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111 942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16 385</w:t>
            </w:r>
          </w:p>
        </w:tc>
      </w:tr>
      <w:tr>
        <w:trPr>
          <w:trHeight w:val="1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13 261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3 033 845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232 172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230 924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2 246 969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2 009 229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202 371</w:t>
            </w:r>
          </w:p>
        </w:tc>
      </w:tr>
      <w:tr>
        <w:trPr>
          <w:trHeight w:val="8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 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32 720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48 805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70 664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21 422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434 159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434 159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286 946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266 509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47 255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68 700</w:t>
            </w:r>
          </w:p>
        </w:tc>
      </w:tr>
      <w:tr>
        <w:trPr>
          <w:trHeight w:val="1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93 973</w:t>
            </w:r>
          </w:p>
        </w:tc>
      </w:tr>
      <w:tr>
        <w:trPr>
          <w:trHeight w:val="13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7 167</w:t>
            </w:r>
          </w:p>
        </w:tc>
      </w:tr>
      <w:tr>
        <w:trPr>
          <w:trHeight w:val="1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19 437</w:t>
            </w:r>
          </w:p>
        </w:tc>
      </w:tr>
      <w:tr>
        <w:trPr>
          <w:trHeight w:val="9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1 383 450</w:t>
            </w:r>
          </w:p>
        </w:tc>
      </w:tr>
      <w:tr>
        <w:trPr>
          <w:trHeight w:val="4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108 411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105 157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72 683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67 683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1 004 633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37 398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967 235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38 365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207 355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110 940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110 940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54 292</w:t>
            </w:r>
          </w:p>
        </w:tc>
      </w:tr>
      <w:tr>
        <w:trPr>
          <w:trHeight w:val="1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54 292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14 237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16 028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8 601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119 161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10 834</w:t>
            </w:r>
          </w:p>
        </w:tc>
      </w:tr>
      <w:tr>
        <w:trPr>
          <w:trHeight w:val="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82 737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82 737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19 815</w:t>
            </w:r>
          </w:p>
        </w:tc>
      </w:tr>
      <w:tr>
        <w:trPr>
          <w:trHeight w:val="12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</w:t>
            </w:r>
          </w:p>
        </w:tc>
      </w:tr>
      <w:tr>
        <w:trPr>
          <w:trHeight w:val="9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152 121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152 121</w:t>
            </w:r>
          </w:p>
        </w:tc>
      </w:tr>
      <w:tr>
        <w:trPr>
          <w:trHeight w:val="4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152 121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129 987</w:t>
            </w:r>
          </w:p>
        </w:tc>
      </w:tr>
      <w:tr>
        <w:trPr>
          <w:trHeight w:val="1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</w:t>
            </w:r>
          </w:p>
        </w:tc>
      </w:tr>
      <w:tr>
        <w:trPr>
          <w:trHeight w:val="12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14 479</w:t>
            </w:r>
          </w:p>
        </w:tc>
      </w:tr>
      <w:tr>
        <w:trPr>
          <w:trHeight w:val="9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105 821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82 948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13 907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91 371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93 686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1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ремонта общего имущества объектов кондоминиум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-93 140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93 140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93 686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93 686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93 686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4-2 от 12 апреля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58-3 от 20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2011-2013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674"/>
        <w:gridCol w:w="840"/>
        <w:gridCol w:w="1080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8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