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3c4e" w14:textId="b603c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Сарысуского районного маслихата от 20 декабря 2011 года № 58-3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21 июня 2012 года № 5-4. Зарегистрировано Управлением юстиции Сарысуского района 28 июня 2012 года за № 6-9-139.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Сарысуского районного маслихата от 20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58-3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за № 6-9-128, опубликовано в районной газете «Сарысу» от 6 января 2012 года № 3-4),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 и 2 данного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Бегеев                                  Б. Дондаулы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 № 5-4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июня 2012 года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 № 58-3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декабря 2011 года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648"/>
        <w:gridCol w:w="648"/>
        <w:gridCol w:w="9912"/>
        <w:gridCol w:w="2053"/>
      </w:tblGrid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9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  сумма тыс. тенге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5582250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346406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115624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25811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21353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5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8535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5218927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5218927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2"/>
        <w:gridCol w:w="906"/>
        <w:gridCol w:w="694"/>
        <w:gridCol w:w="9539"/>
        <w:gridCol w:w="1949"/>
      </w:tblGrid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год, сумма тыс. тенге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ІІ.ЗАТРАТЫ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5584019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15227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74502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59993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114592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64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3031315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232172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230924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2243519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2005779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202371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45 805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74584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24624</w:t>
            </w:r>
          </w:p>
        </w:tc>
      </w:tr>
      <w:tr>
        <w:trPr>
          <w:trHeight w:val="5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434159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254946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232736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48855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86993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18 827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1401233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113259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104105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12743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105400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73083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1004633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37398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967235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50417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24052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98979</w:t>
            </w:r>
          </w:p>
        </w:tc>
      </w:tr>
      <w:tr>
        <w:trPr>
          <w:trHeight w:val="2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52905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52 905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115815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6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82737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5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184121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123587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33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14479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99421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7123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13907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91371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9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6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43686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ремонта общего имущества объектов кондоминиум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-93140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93140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27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Внешние государственные займы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55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93686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0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285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90" w:hRule="atLeast"/>
        </w:trPr>
        <w:tc>
          <w:tcPr>
            <w:tcW w:w="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 на конец отчетного периода</w:t>
            </w:r>
          </w:p>
        </w:tc>
        <w:tc>
          <w:tcPr>
            <w:tcW w:w="1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5-4 от 21 июня 2012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Сарысуского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58-3 от 20 декабря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выделенных денежных средств из районного бюджета по программе сельских округов на 2012-2014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3"/>
        <w:gridCol w:w="1221"/>
        <w:gridCol w:w="1065"/>
        <w:gridCol w:w="1132"/>
        <w:gridCol w:w="1109"/>
        <w:gridCol w:w="1042"/>
        <w:gridCol w:w="998"/>
        <w:gridCol w:w="998"/>
        <w:gridCol w:w="1200"/>
        <w:gridCol w:w="1312"/>
      </w:tblGrid>
      <w:tr>
        <w:trPr>
          <w:trHeight w:val="90" w:hRule="atLeast"/>
        </w:trPr>
        <w:tc>
          <w:tcPr>
            <w:tcW w:w="3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аула (села), аульного (сельского) округа"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97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27797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</w:t>
            </w:r>
          </w:p>
        </w:tc>
      </w:tr>
      <w:tr>
        <w:trPr>
          <w:trHeight w:val="97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13808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94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9276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97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8282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3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7310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7451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7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00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7004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7044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94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округа"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7033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95" w:hRule="atLeast"/>
        </w:trPr>
        <w:tc>
          <w:tcPr>
            <w:tcW w:w="3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112342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105930</w:t>
            </w:r>
          </w:p>
        </w:tc>
        <w:tc>
          <w:tcPr>
            <w:tcW w:w="1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106653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9"/>
        <w:gridCol w:w="1037"/>
        <w:gridCol w:w="1061"/>
        <w:gridCol w:w="1014"/>
        <w:gridCol w:w="1084"/>
        <w:gridCol w:w="991"/>
        <w:gridCol w:w="1014"/>
        <w:gridCol w:w="1131"/>
        <w:gridCol w:w="1131"/>
        <w:gridCol w:w="1458"/>
      </w:tblGrid>
      <w:tr>
        <w:trPr>
          <w:trHeight w:val="90" w:hRule="atLeast"/>
        </w:trPr>
        <w:tc>
          <w:tcPr>
            <w:tcW w:w="4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аппаратов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</w:tr>
      <w:tr>
        <w:trPr>
          <w:trHeight w:val="26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 "Организация бесплатного подвоза учащихся до школы и обратно в аульной (сельской) местности"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бюджета"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9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города Жанатас"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Байкадамского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Жайылминского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Жанарыкского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Жанаталапского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Игиликского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7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Тогызкентского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3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Камкалинского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Туркестанского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45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Досболского сельского округа"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4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