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09522" w14:textId="ac095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отдельных категорий нуждающихся граждан для назначения и выплаты социальной помощи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Сарысуского района Жамбылской области от 26 сентября 2012 года № 9-5. Зарегистрировано Департаментом юстиции Жамбылской области от 19 октября 2012 года № 1831. Утратило силу решением Сарысуского районного маслихата Жамбылской области от 10 июня 2014 года № 30-5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Сарысуского районного маслихата Жамбылской области от 10.06.2014 № 30-5.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«Назначение и выплата социальной помощи отдельным категориям нуждающихся граждан по решениям местных представительных органов» утвержденный Постановлением Правительства Республики Казахстан от 7 апреля 2011 года № 394 «Об утверждении стандартов государственных услуг в сфере социальной защиты, оказываемых местными исполнительными органами»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отдельные категории нуждающихся граждан для назначения и выплаты социальной помощи согласно приложению.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председателя постоянной комиссии по социально-экономическому развитию территорий, финансов и бюджета, охраны окружающей среды и использования природы, определения административно-территориальных единиц, предпринимательства и сельского хозяйства районного маслихата Кокебаева Бахыта Керимбаевича.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Секретарь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Т. Оразбаев                                Б. Дондаулы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к решению Сарысуского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 № 9-5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сентября 2012 года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Отдельные категории нуждающихся граждан для назначения и выплаты социальной помощи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Участники и инвалиды Великой Отечественной Войны.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Лица проработавшие не менее шести месяцев с 22 июня 1941 года по 9 мая 1945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Участники ликвидации аварии на Чернобыльской атомной электростанции.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Участники и инвалиды Афганской войны.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Лица, ставшие инвалидами в следствии испытания ядерного оружия.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Ветераны труда.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Инвалиды І, ІІ, ІІІ групп и дети инвалиды с детства до 18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с изменениями, внесенными решением Сарысуского районного маслихата от 29.03.2013 </w:t>
      </w:r>
      <w:r>
        <w:rPr>
          <w:rFonts w:ascii="Times New Roman"/>
          <w:b w:val="false"/>
          <w:i w:val="false"/>
          <w:color w:val="000000"/>
          <w:sz w:val="28"/>
        </w:rPr>
        <w:t>№ 13-6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3"/>
    <w:bookmarkStart w:name="z1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8. Лица, больные заразной формой туберкулеза, выписанным из специализированной противотуберкулезной медицинской организации.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Лица, больные онкологическими заболеваниями.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Лица, из малоимущих семей, имеющих среднедушевой доход ниже величины прожиточного минимума по Жамбылской области за квартал, предшествующий кварталу обращения.</w:t>
      </w:r>
    </w:p>
    <w:bookmarkEnd w:id="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