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b881" w14:textId="9f6b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Таласского районного акимата Жамбылской области от 22 февраля 2012 года № 50. Зарегистрировано Управлением юстиции Таласского района Жамбылской области 15 марта 2012 года за № 6-10-130. Утратило силу постановлением акимата Таласского района Жамбылской области от 29 мая 2012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Утратило силу постановлением акимата Таласского района Жамбылской области от 29 мая 2012 года № 195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постановления Правительства Республики Казахстан от 19 июня 2001 года 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населения»», в целях организации молодежной практики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рабочие места 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Турысбека Мурат Жарылкапулы.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Карабалаев 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 от 22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094"/>
        <w:gridCol w:w="2774"/>
        <w:gridCol w:w="1467"/>
        <w:gridCol w:w="3355"/>
        <w:gridCol w:w="2399"/>
      </w:tblGrid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(месяц)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финансов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экономики и бюджетного планирования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автомобильных дорог и пассажирского транспорта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культуры и развития языков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внутренней политики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ветеринарии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образования, спорта и физической культуры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«Отдел предпринимательства и сельского хозяйства акимата Таласского района»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архитектуры, строительства и градостроительства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Каратау»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Акколь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сельского округа Аккум Таласского района»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Бериккара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Бостандык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Каратауского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Кызылаут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Кенес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Каскабулак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Коктал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Ойык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Тамды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Учарал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С.Шакиров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6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Таласского района департамента Жамбылской области»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Жамбылской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«Таласское районное управление казначейства»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 Қала»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жилищной инспекция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«Народный демокротической партии «Нур Отан» Таласский районый филиал Жамбылской области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«Республиканское государственное предприятия «Государственний научно-производственный центр земельных ресурсов и землеустройства» Жамбылское дочернее государственное предприятие земельно кадастровый филиал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«Таласский районный отделение государственный Центр по выплате пенсий»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«Таласский районный суд»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Таласскому району налогового Департамента по Жамбылской области Налогового комитета Министерства финансов Республики Кахахстан»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«Каратауский колледж технологии, образования и бизнеса»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многоотраслевое предприятие «Кинотеатр «Авангард» отдела культуры и развития языков акимата Таласского района».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 обороны Республики Казахстан государственное учреждение«Объединенный отдел по делам Обороны города Каратау Жамбылской области»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«Лицей отдела образования, физический культуры и спорта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«Таласский районный маслихат»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«Анетбаев Ерлан Махашович»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«Основная школа Бозарык отдела образования, физической культуры и спорта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«Шанке»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«К.Асемов»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«Таласский районный комитет профсоюза работников образования»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филиал акционерного общества «Сберегательный пенсионный фонд» по Жамбылской области Народного Банка Казахстан»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«Каратауский многоотреслевой колледж Таразского государственного университета имени М.Х.Дулати»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предприятия на праве хозяйственного ведения «Редакция газеты «Талас тынысы»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имени С.Сейфуллина «Отдела образования, физической спорта и культуры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предприниматеь «А.Дауталиев»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филиал Республиканского государственного казенного предприятия «Центр по недвижимости по Жамбылской области» Комитета регистрационной службы и оказания правовой помощи Министерства юстиции Республики Казахстан»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«Детско-Юношеская спортивная школа №27 по боксу управления туризма,физической культуры и спорта акимата Жамбылской области в Таласском районе»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«Департамент статистики Жамбылской области»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«Таласская районная организация войнов инвалидов»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«Бижан»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«Молодежный центр Талас» отдела внутренной политики акимата Таласского района»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«Пазыл сервис компани»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