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12ea" w14:textId="bfc1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Таласского районного маслихата от 20 декабря 2011 года № 49-3 "О районном бюджете на 2012-2014 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8 октября 2012 года № 10-2. Зарегистрировано Департаментом юстиции Жамбылской области от 17 октября 2012 года № 1829.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19 июля 2012 года </w:t>
      </w:r>
      <w:r>
        <w:rPr>
          <w:rFonts w:ascii="Times New Roman"/>
          <w:b w:val="false"/>
          <w:i w:val="false"/>
          <w:color w:val="000000"/>
          <w:sz w:val="28"/>
        </w:rPr>
        <w:t>№ 6 –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2012 – 2014 годы» от 7 декабря 2011 года № 41 – 3» (Зарегистрировано в Реестре государственной регистрации нормативных правовых актов № 1814) и постановления акимата Жамбылской области области от 27 сентября 2012 года № 291 «О внесении изменений в постановление акимата Жамбылской области от 13 декабря 2011 года № 395 «О реализации решения Жамбылского областного маслихата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2012-2014 годы»,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 – 2014 годы» (Зарегистрировано в Реестре государственной регистрации нормативных правовых актов № 6 – 10 – 127, опубликованное в газете «Талас тынысы» 14 января 2012 года № 8 – 9),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«5 283 030» заменить цифрами «5 299 697»;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«4 741 158» заменить цифрами «4 757 825»;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«5 309 389» заменить цифрами «5 326 056»;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проектирование, развитие, обустройство и (или) приобретение инженерно-коммуникационной инфраструктуры.».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Е.А.Имаммырзаев                            Ж.Асемов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10 - 2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12"/>
        <w:gridCol w:w="646"/>
        <w:gridCol w:w="9767"/>
        <w:gridCol w:w="196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5 299 697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527 753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115 862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115 862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268 168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225 429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30 257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11 281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4 757 825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4 757 825</w:t>
            </w:r>
          </w:p>
        </w:tc>
      </w:tr>
      <w:tr>
        <w:trPr>
          <w:trHeight w:val="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4 757 825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86"/>
        <w:gridCol w:w="686"/>
        <w:gridCol w:w="9860"/>
        <w:gridCol w:w="199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5 326 056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305 440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119 993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102 993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141 406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132 667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2 976 736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373 456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277 955</w:t>
            </w:r>
          </w:p>
        </w:tc>
      </w:tr>
      <w:tr>
        <w:trPr>
          <w:trHeight w:val="1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2 064 325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1 939 719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оставщихся без попечения родителей) за счет трансфертов из республиканского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217 212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22 045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151 042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306 937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306 937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348 480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320 956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88 542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83 073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9 213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13 491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27 524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26 135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1 072 548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122 190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88 322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12 601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22 915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22 415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747 698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697 698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54 344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26 691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25 885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91 379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34 174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34 174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10 825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7 705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115 122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115 122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14 744</w:t>
            </w:r>
          </w:p>
        </w:tc>
      </w:tr>
      <w:tr>
        <w:trPr>
          <w:trHeight w:val="1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121 248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121 248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121 248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144 109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10 837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117 784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107 398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89 063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7"/>
        <w:gridCol w:w="640"/>
        <w:gridCol w:w="10374"/>
        <w:gridCol w:w="163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7"/>
        <w:gridCol w:w="640"/>
        <w:gridCol w:w="10374"/>
        <w:gridCol w:w="163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8"/>
        <w:gridCol w:w="390"/>
        <w:gridCol w:w="10623"/>
        <w:gridCol w:w="163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85"/>
        <w:gridCol w:w="395"/>
        <w:gridCol w:w="10461"/>
        <w:gridCol w:w="178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-115 422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5"/>
        <w:gridCol w:w="553"/>
        <w:gridCol w:w="613"/>
        <w:gridCol w:w="9973"/>
        <w:gridCol w:w="15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728"/>
        <w:gridCol w:w="772"/>
        <w:gridCol w:w="10069"/>
        <w:gridCol w:w="165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7"/>
        <w:gridCol w:w="640"/>
        <w:gridCol w:w="10374"/>
        <w:gridCol w:w="163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