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357a" w14:textId="5b63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27 января 2012 года № 9. Зарегистрировано Шуским управлением юстиции 6 марта 2012 года № 6-11-119. Утратило силу постановлением акимата Шуского района Жамбылской области от 2 сентября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для безработных,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Шуского района" (Г. Керимбаева)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 и распространяется на отношения, возникающие с 20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Ускумбаеву Дамеш Чайхиевну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Шуского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по делам обороны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Жолдас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февраля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февраля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Юстиции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Юстиции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Айнакулов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февраля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Жамбылского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Республиканского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праве хозяйственного ведения "Казахавтодор"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Комитета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февраля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Шуского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"Народная Демократическая партия "Нур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Ниязбеков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февраля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от 27 января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финансирования, спрос и предложение на общественные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Шуского районного акимата Жамбылской области от 20.06.2012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710"/>
        <w:gridCol w:w="2381"/>
        <w:gridCol w:w="1415"/>
        <w:gridCol w:w="1843"/>
        <w:gridCol w:w="1091"/>
        <w:gridCol w:w="1092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города 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Дулатского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Жанакогамского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Тасоткельского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Толебийского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Берликустемского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Шокпарского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Ескишуского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Жанажолского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Аксуйского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Балуан Шолакского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Алгинского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Конаевского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Далакайнарского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Берликского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Ондирского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"Шуский районный филиал Жамбылской области Общественного объединения "Народно - Демократическая партия "Нур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"Отдел занятости и социальных программ акимата Шуского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Шуского района Департамента юстиции Жамбылской области Министерства 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внутренних дел Шуского района Департамента внутренних дел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участковых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Шуского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"Толебийское" многоотраслевое предприятие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