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fdec" w14:textId="82ff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24 февраля 2012 года № 40. Зарегистрировано Шуским управлением юстиции 13 марта 2012 года за № 6-11-121. Утратило силу постановлением Шуского районного акимата Жамбылской области от 20 июня 2012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Шуского районного акимата Жамбылской области от 20.06.2012 №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молодежной практики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согласно приложения перечень работодателей, где будут организованы социальные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Ускумбаеву Дамеш Чайхиевну.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в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4684"/>
        <w:gridCol w:w="871"/>
        <w:gridCol w:w="1558"/>
        <w:gridCol w:w="2705"/>
        <w:gridCol w:w="1384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/месяц/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Шуского района Департамента Юстиции Жамбылской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Шуского района 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финансов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и сельского хозяйства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многопрофильное-социальное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"Мар 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 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образования, физической культуры и спорта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филиал Общественного объединения "Народная Демократическая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узел телекоммуникации Акционерное общество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"Кредитное товарищество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экономики и бюджетного планирования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земельных отношений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 коммунального хозяйства, пассажирского транспорта и автомобильных дорог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градостроительства и строительства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Ондирисского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Конаевского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