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f87d" w14:textId="dc5f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памятниках природы местного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4 октября 2012 года N 51/02. Зарегистрировано Департаментом юстиции Карагандинской области 15 ноября 2012 года N 1973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Земельным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территориях", на основании представления Комитета лесного и охотничьего хозяйства Министерства сельского хозяйства Республики Казахстан от 2 августа 2012 года N 25-02-01-24/250-КЛОХ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границы и вид режима охраны территории государственных памятников природы местного значения,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Айтуганова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Кусаинов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 октября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51/02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Государственные памятники природы местного значения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3028"/>
        <w:gridCol w:w="7291"/>
        <w:gridCol w:w="2676"/>
      </w:tblGrid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режима охраны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"Тихоновская березовая роща"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коммунальное государственное учреждение "Карагандинское хозяйство по охране лесов и животного мира", Карагандинское лесничество, на землях Бухар- Жырауского района, в 1 километре на северо-восток от границы города Караганды по трассе Караганда-Темиртау; 10 гектар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Заповедный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"Посадка сосны обыкновенной"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коммунальное государственное учреждение "Карагандинское хозяйство по охране лесов и животного мира", Карагандинское лесничество, 31 квартал, 14, 15 выделы; 5,7 гектар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Заповедный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"Роща танцующие березы"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Бухар- Жырауский район, поселок Ботакара; 2 гектара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Заповедный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Посадка "Клен ясенелистный"</w:t>
            </w:r>
          </w:p>
        </w:tc>
        <w:tc>
          <w:tcPr>
            <w:tcW w:w="7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Карагандинская область, Каркаралинский район, город Каркаралинск, улица Ермекова, дом 13; одно дерево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Заповедный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