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68e7" w14:textId="4cc6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Карагандинской области от 6 декабря 2011 года N 44/08 "Об утверждении объектов областного коммунального имущества, подлежащих приватизации в 2011-2012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ноября 2012 года N 59/03. Зарегистрировано Департаментом юстиции Карагандинской области 5 декабря 2012 года N 2001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N 920 "Об утверждении Правил продажи объектов приватизации"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6 декабря 2011 года N 44/08 "Об утверждении объектов областного коммунального имущества, подлежащих приватизации в 2011-2012 годах" (зарегистрировано в реестре государственной регистрации нормативных правовых актов 9 декабря 2011 года N 1901, опубликовано в газетах "Индустриальная Караганда" от 13 декабря 2011 года N 142 (21156), и "Орталық Қазақстан" от 13 декабря 2011 года N 208-209 (21199)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475"/>
        <w:gridCol w:w="2291"/>
        <w:gridCol w:w="4505"/>
        <w:gridCol w:w="1005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"Центр управления пассажирским транспортом по Карагандинской области"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ул. Молокова, 112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Карагандинской области"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объекта":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"государственный номер" цифры "324" заменить цифрами "234".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Карагандинской области" в установленном законодательством порядке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Мухамбетова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А.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