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0f7" w14:textId="7918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2012 года N 66/13. Зарегистрировано Департаментом юстиции Карагандинской области 15 февраля 2013 года N 2168. Утратило силу постановлением акимата Карагандинской области от 28 мая 2014 года № 25/11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28.05.2014 № 25/11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постановлениями Правительства Республики Казахстан от 30 декабря 2009 года N 2315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информации и архивного дела</w:t>
      </w:r>
      <w:r>
        <w:rPr>
          <w:rFonts w:ascii="Times New Roman"/>
          <w:b w:val="false"/>
          <w:i w:val="false"/>
          <w:color w:val="000000"/>
          <w:sz w:val="28"/>
        </w:rPr>
        <w:t>" и от 20 июля 2010 года N 745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Жилбаева Ж.О.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66/13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архивных справок" (далее – электронная государственная услуга) оказывается государственным учреждением "Управление архивов и документации Карагандинской области", государственными архивами, на альтернативной основе через центры обслуживания населения (далее – услугодатель), а также через веб-портал "электронного правительства"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постановлением Правительства Республики Казахстан от 09 октября 2012 года N 1278 "О внесении изменений в постановление Правительства Республики Казахстан от 30 декабря 2009 года N 2315 "О внесении изменения и дополнений в постановление Правительства Республики Казахстан от 30 июня 2007 года N 561 и об утверждении стандартов государственных услуг"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МИО – местные исполнительные органы "Управление архивов и документации Карагандинской области", государственные архивы области, непосредственно предоставляющие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МИО - информационная система местных исполнительных органов/информационная система "Региональный шлюз, как подсистема шлюза "электронного правительства"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Региональный шлюз "электронного правительства" (далее – РШЭП)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о готовности архивной 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ШЭП/РШЭП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(архивной справки)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веб-портале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 (7212) 56-91-08, по телефону саll-центра Портала: (1414).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диаграммы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наличие компьютера, выход в Интернет, наличие ИИН у лица, которому выдается справка, авторизация ПЭП, наличие ЭЦП пользователя.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 оказании частично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 электронной государственной услуги через МИО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7884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 оказании частично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 электронной государственной услуги через ЦОН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8011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 оказании частично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 электронной государственной услуги через ПЭП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7884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3660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981"/>
        <w:gridCol w:w="2554"/>
        <w:gridCol w:w="2618"/>
        <w:gridCol w:w="2555"/>
        <w:gridCol w:w="2790"/>
      </w:tblGrid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пароля.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981"/>
        <w:gridCol w:w="2597"/>
        <w:gridCol w:w="2575"/>
        <w:gridCol w:w="2576"/>
        <w:gridCol w:w="2769"/>
      </w:tblGrid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 (уведомление о готовности архивной справки в форме электронного документа)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16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СФЕ через услугодателя.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011"/>
        <w:gridCol w:w="2543"/>
        <w:gridCol w:w="2650"/>
        <w:gridCol w:w="2544"/>
        <w:gridCol w:w="2672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16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ФЛ/ГБД ЮЛ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990"/>
        <w:gridCol w:w="2543"/>
        <w:gridCol w:w="2671"/>
        <w:gridCol w:w="2650"/>
        <w:gridCol w:w="2566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документах потребителя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Описание действий СФЕ через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943"/>
        <w:gridCol w:w="2561"/>
        <w:gridCol w:w="2476"/>
        <w:gridCol w:w="2710"/>
        <w:gridCol w:w="2711"/>
      </w:tblGrid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681"/>
        <w:gridCol w:w="2681"/>
        <w:gridCol w:w="2681"/>
        <w:gridCol w:w="2681"/>
        <w:gridCol w:w="2682"/>
      </w:tblGrid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услуги-(архивной справки)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Экранная форма анкеты-заявления на электронную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государственную услугу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7757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(ФИО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Заявитель: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(ФИО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Адрес:__________________________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(Адрес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Телефон:________________________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(Контактный телефон потребителя)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Анкета-заявление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3256"/>
        <w:gridCol w:w="3274"/>
        <w:gridCol w:w="3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лица о котором запрашиваются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Фамилия, имя, отчество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Изменения 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Почтовый адрес с указанием индекса, контактный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 чем запрашиваются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Куда и для какой цели запрашивается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Период, за который запрашивается справка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Точное название места работы, службы, учебы: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c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2003 жылғы 7 қаңтардағы N 370-II ҚРЗ 7-бабының 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қағаз тасылмадағы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ЗРК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"Электрондық әкімдік" ақпараттық жүйесі ұсынған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мұрағатының электрондық цифрлық қолтаңбасымен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деректерін қамтиды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Штрих-код содержит данные, предоставленные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"Электронный акимат" и подписанные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архива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Выходная форма положительного ответа (архивной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электронную государственную услугу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7757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(ФИО заявителя или Наименование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архивной справки: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за который запрашивается справка: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(указывается содержание архивной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архива: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Архивист: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справке прилагаются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2003 жылғы 7 қаңтардағы N 370-II ҚРЗ 7-бабының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қағаз тасылмадағы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ЗРК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"Электрондық әкімдік" ақпараттық жүйесі ұсынған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мұрағатының электрондық цифрлық қолтаңбасымен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деректерін қамтиды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Штрих-код содержит данные, предоставленные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"Электронный акимат" и подписанные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архива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Выходная форма отрицательного ответа (архивной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электронную государственную услугу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7757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Кому: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по запрошенным Вами данным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Причина отказа: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архива: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2003 жылғы 7 қаңтардағы N 370-II ҚРЗ 7-бабының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қағаз тасылмадағы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ЗРК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"Электрондық әкімдік" ақпараттық жүйесі ұсынған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мұрағатының электрондық цифрлық қолтаңбасымен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деректерін қамтиды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Штрих-код содержит данные, предоставленные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"Электронный акимат" и подписанные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архива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