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a816" w14:textId="4cda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V созыва Карагандинского городского маслихата от 19 декабря 2012 года N 113. Зарегистрировано Департаментом юстиции Карагандинской области 26 декабря 2012 года N 2061. Утратило силу в связи с истечением срока применения (письмо секретаря Карагандинского городского маслихата от 15 января 2014 года № 2-35/24)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Карагандинского городского маслихата от 15.01.2014 № 2-35/24).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- 43 606 766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21 298 317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103 279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1 735 361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20 469 809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45 173 799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минус 11 900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70 900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1 555 133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1 555 133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1 292 133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Карагандинского городского маслихата от 30.01.2013 </w:t>
      </w:r>
      <w:r>
        <w:rPr>
          <w:rFonts w:ascii="Times New Roman"/>
          <w:b w:val="false"/>
          <w:i w:val="false"/>
          <w:color w:val="00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26.03.2013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07.06.2013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05.07.2013 </w:t>
      </w:r>
      <w:r>
        <w:rPr>
          <w:rFonts w:ascii="Times New Roman"/>
          <w:b w:val="false"/>
          <w:i w:val="false"/>
          <w:color w:val="000000"/>
          <w:sz w:val="28"/>
        </w:rPr>
        <w:t>N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224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252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5 декабря 2012 года N 107 "Об областном бюджете на 2013-2015 годы" утверждены нормативы отчислений в бюджет города Караганды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бюджета города на 2013 год, предусмотрены субвенции из областного бюджета в сумме 1 037 227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и расходов бюджета города на 2013 год предусмотрены целевые трансферты и бюджетные кредиты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района имени Казыбек би и Октябрьского района города Караганды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Караганды на 2013 год в сумме 20 755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Карагандинского городского маслихата от 04.12.2013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бюджета города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бюджета города на 2013 год не подлежат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V созыва                         А. Алимбаева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Оспанов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113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13.12.2013 N 252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513"/>
        <w:gridCol w:w="261"/>
        <w:gridCol w:w="10933"/>
        <w:gridCol w:w="20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43606766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21298317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3622882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1724305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3601328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2815277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331300</w:t>
            </w:r>
          </w:p>
        </w:tc>
      </w:tr>
      <w:tr>
        <w:trPr>
          <w:trHeight w:val="6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408118</w:t>
            </w:r>
          </w:p>
        </w:tc>
      </w:tr>
      <w:tr>
        <w:trPr>
          <w:trHeight w:val="3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</w:t>
            </w:r>
          </w:p>
        </w:tc>
      </w:tr>
      <w:tr>
        <w:trPr>
          <w:trHeight w:val="12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103279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1735361</w:t>
            </w:r>
          </w:p>
        </w:tc>
      </w:tr>
      <w:tr>
        <w:trPr>
          <w:trHeight w:val="6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</w:p>
        </w:tc>
      </w:tr>
      <w:tr>
        <w:trPr>
          <w:trHeight w:val="6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585361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542861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</w:p>
        </w:tc>
      </w:tr>
      <w:tr>
        <w:trPr>
          <w:trHeight w:val="70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7"/>
        <w:gridCol w:w="717"/>
        <w:gridCol w:w="9649"/>
        <w:gridCol w:w="19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45173799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884105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5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</w:p>
        </w:tc>
      </w:tr>
      <w:tr>
        <w:trPr>
          <w:trHeight w:val="15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</w:p>
        </w:tc>
      </w:tr>
      <w:tr>
        <w:trPr>
          <w:trHeight w:val="11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12692975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8494951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1142566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906125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1998682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</w:p>
        </w:tc>
      </w:tr>
      <w:tr>
        <w:trPr>
          <w:trHeight w:val="16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14011033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5047489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2901537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1880615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5363262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3584465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1247542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2296351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1357417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7628916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6151681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2477012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695"/>
        <w:gridCol w:w="717"/>
        <w:gridCol w:w="9670"/>
        <w:gridCol w:w="1976"/>
      </w:tblGrid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519"/>
        <w:gridCol w:w="10595"/>
        <w:gridCol w:w="195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544"/>
        <w:gridCol w:w="544"/>
        <w:gridCol w:w="10008"/>
        <w:gridCol w:w="1966"/>
      </w:tblGrid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-1555133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1555133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113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83"/>
        <w:gridCol w:w="731"/>
        <w:gridCol w:w="10485"/>
        <w:gridCol w:w="17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23186525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21894369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8169895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8169895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5751283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5751283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3486040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1444708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811210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1230122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3975738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3149812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432599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81997</w:t>
            </w:r>
          </w:p>
        </w:tc>
      </w:tr>
      <w:tr>
        <w:trPr>
          <w:trHeight w:val="12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511413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511413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941511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941511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67"/>
        <w:gridCol w:w="758"/>
        <w:gridCol w:w="716"/>
        <w:gridCol w:w="9655"/>
        <w:gridCol w:w="18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20495525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524220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411679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184484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13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13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10346427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1752686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1752686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8515499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8515499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7762421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753078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2130162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2051939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2051939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73253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995892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588119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78223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1385404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142811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1232805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523206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709599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763046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142905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1086735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1086735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3925687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3464665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3464665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4"/>
        <w:gridCol w:w="671"/>
        <w:gridCol w:w="650"/>
        <w:gridCol w:w="9817"/>
        <w:gridCol w:w="1797"/>
      </w:tblGrid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2691000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-2691000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113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87"/>
        <w:gridCol w:w="629"/>
        <w:gridCol w:w="10591"/>
        <w:gridCol w:w="182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23352108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22994921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8510918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8510918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6153873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6153873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3616624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1473602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826791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1316231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4166296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3304678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462881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87737</w:t>
            </w:r>
          </w:p>
        </w:tc>
      </w:tr>
      <w:tr>
        <w:trPr>
          <w:trHeight w:val="12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547210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547210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35967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25"/>
        <w:gridCol w:w="781"/>
        <w:gridCol w:w="738"/>
        <w:gridCol w:w="9627"/>
        <w:gridCol w:w="18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21852108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540578</w:t>
            </w:r>
          </w:p>
        </w:tc>
      </w:tr>
      <w:tr>
        <w:trPr>
          <w:trHeight w:val="10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423246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183375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187191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73806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73806</w:t>
            </w:r>
          </w:p>
        </w:tc>
      </w:tr>
      <w:tr>
        <w:trPr>
          <w:trHeight w:val="13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</w:t>
            </w:r>
          </w:p>
        </w:tc>
      </w:tr>
      <w:tr>
        <w:trPr>
          <w:trHeight w:val="13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40092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151824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10436804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1771867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1771867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1771867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8582929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8582929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7827001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755928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32855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48472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2263605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2184314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2184314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16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79291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1494699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1482380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1319102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759270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145279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53282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48844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1162806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1162806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1162806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1162806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3783111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3751811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3289642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3289642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1077159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1077159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1077159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757"/>
        <w:gridCol w:w="672"/>
        <w:gridCol w:w="9619"/>
        <w:gridCol w:w="1885"/>
      </w:tblGrid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-1500000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113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и расходов бюджета города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13.12.2013 N 252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9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20544582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5952836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13479746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5952836</w:t>
            </w:r>
          </w:p>
        </w:tc>
      </w:tr>
      <w:tr>
        <w:trPr>
          <w:trHeight w:val="2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221672</w:t>
            </w:r>
          </w:p>
        </w:tc>
      </w:tr>
      <w:tr>
        <w:trPr>
          <w:trHeight w:val="9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148601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услуг, 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3031884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ветеринарных мероприятий по энзоотическим болезням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1711602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13479746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3530731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внутриплощадочных инженерных сетей к строящемуся административному зданию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</w:p>
        </w:tc>
      </w:tr>
      <w:tr>
        <w:trPr>
          <w:trHeight w:val="9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приобретения служебного жилища и развитие (или) приобретение инженерно-коммуникационной инфраструктуры в рамках Дорожная карта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1525268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113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 города Караганды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04.12.2013 N 244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23"/>
        <w:gridCol w:w="745"/>
        <w:gridCol w:w="9608"/>
        <w:gridCol w:w="210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779460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651754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113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бюджета города Караганды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61"/>
        <w:gridCol w:w="751"/>
        <w:gridCol w:w="730"/>
        <w:gridCol w:w="115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