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5f0e" w14:textId="6b65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ставок фиксированного налога с единицы объекта налогообложения на территории города Жезказгана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19 марта 2012 года N 4/27. Зарегистрировано Управлением юстиции города Жезказган Карагандинской области 24 апреля 2012 года N 8-2-154. Утратило силу решением Жезказганского городского маслихата Карагандинской области от 11 мая 2016 года N 2/22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11.05.2016 N 2/22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размеры ставок фиксированного налога с единицы объекта налогообложения на территории города Жезказгана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23 декабря 2010 года N 28/334 "Об установлении размера ставок фиксированного налога с единицы объектов налогообложения на территории города Жезказгана" (зарегистрированное в Реестре государственной регистрации нормативных правовых актов за номером 8-2-134, опубликованное 21 января 2011 года N 3 (7701) в газете "Сарыарқа" и 21 января 2011 года N 3 (247) в газете "Жезказганская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Филипович С.В.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Медебаев С.Т.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2012 года N 4/27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на единицу объекта налогообложения в месяц на территории города Жезказгана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5296"/>
        <w:gridCol w:w="554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фиксированного налога на 1 объект (в месячном расчетном показателе)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