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123" w14:textId="59b5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Жезказганского городского маслихата от 6 декабря 2011 года N 34/413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13 июня 2012 года N 7/61. Зарегистрировано Управлением юстиции города Жезказган Карагандинской области 19 июня 2012 года N 8-2-157.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8-2-147, опубликованное 6 января 2012 года N 1 (7751), 13 января 2012 года N 2 (7752) газеты "Сарыарқа" и 6 января 2012 года N 1 (297), 13 января 2012 года N 2 (298)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Жезказганского городского маслихата от 19 марта 2012 года N 4/25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8-2-151, опубликованное 27 апреля 2012 года N 18 (7768) газеты "Сарыарқа" и 27 апреля 2012 года N 17 (313)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Жезказганского городского маслихата от 10 апреля 2012 года N 5/42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8-2-153, опубликованное 4 мая 2012 года N 19 (7769) газеты "Сарыарқа" и 4 мая 2012 года N 18 (314)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"5767868" заменить цифрами "5770118";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"1730081" заменить цифрами "1732331";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"5973127" заменить цифрами "5975377";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"1730081" заменить цифрами "1732331";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N 7/61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40"/>
        <w:gridCol w:w="583"/>
        <w:gridCol w:w="10349"/>
        <w:gridCol w:w="184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5770118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4019122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519299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694"/>
        <w:gridCol w:w="715"/>
        <w:gridCol w:w="9519"/>
        <w:gridCol w:w="1864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107422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2350198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200112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2086947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Казахстан" на 2011-2015 годы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1440465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332633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287323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148323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927825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180007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388014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356545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613"/>
        <w:gridCol w:w="635"/>
        <w:gridCol w:w="678"/>
        <w:gridCol w:w="9700"/>
        <w:gridCol w:w="185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21"/>
        <w:gridCol w:w="691"/>
        <w:gridCol w:w="733"/>
        <w:gridCol w:w="9498"/>
        <w:gridCol w:w="18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23"/>
        <w:gridCol w:w="693"/>
        <w:gridCol w:w="757"/>
        <w:gridCol w:w="9443"/>
        <w:gridCol w:w="181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303"/>
        <w:gridCol w:w="188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398"/>
        <w:gridCol w:w="10778"/>
        <w:gridCol w:w="180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16"/>
        <w:gridCol w:w="18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398"/>
        <w:gridCol w:w="10750"/>
        <w:gridCol w:w="18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N 7/61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1181"/>
        <w:gridCol w:w="1824"/>
      </w:tblGrid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1732331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578643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578643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в том числе: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Казахстан" на 2011-2015 годы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1153688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144588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жилищного строительства Республики Казахстан на 2011-2014 годы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7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и модернизацию тепловых сетей города Жезказган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