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e7aa2" w14:textId="a5e7a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XXXIV сессии Жезказганского городского маслихата от 6 декабря 2011 года N 34/413 "О городском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Жезказганского городского маслихата Карагандинской области от 11 декабря 2012 года N 11/90. Зарегистрировано Департаментом юстиции Карагандинской области 14 декабря 2012 года N 2033. Прекращено действие в связи с истечением срока, на который решение было принято (письмо Жезказганского городского маслихата Карагандинской области от 12 мая 2015 года № 113/01)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Прекращено действие в связи с истечением срока, на который решение было принято (письмо Жезказганского городского маслихата Карагандинской области от 12.05.2015 № 113/01).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Жезказганский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XXXIV сессии Жезказганского городского маслихата от 6 декабря 2011 года N 34/413 "О городском бюджете на 2012-2014 годы" (зарегистрированное в Реестре государственной регистрации нормативных правовых актов за номером 8-2-147, опубликованное 6 января 2012 года N 1 (7751), 13 января 2012 года N 2 (7752) газеты "Сарыарқа" и 6 января 2012 года N 1 (297), 13 января 2012 года N 2 (298) газеты "Жезказганская правда"), с внесенными изменениями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IV сессии Жезказганского городского маслихата от 19 марта 2012 года N 4/25 "О внесении изменений в решение XXXIV сессии Жезказганского городского маслихата от 6 декабря 2011 года N 34/413 "О городском бюджете на 2012-2014 годы" (зарегистрированное в Реестре государственной регистрации нормативных правовых актов за номером 8-2-151, опубликованное 27 апреля 2012 года N 18 (7768) газеты "Сарыарқа" и 27 апреля 2012 года N 17 (313) газеты "Жезказганская правда"), с внесенными изменениями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V сессии Жезказганского городского маслихата от 10 апреля 2012 года N 5/42 "О внесении изменений в решение XXXIV сессии Жезказганского городского маслихата от 6 декабря 2011 года N 34/413 "О городском бюджете на 2012-2014 годы" (зарегистрированное в Реестре государственной регистрации нормативных правовых актов за номером 8-2-153, опубликованное 4 мая 2012 года N 19 (7769) газеты "Сарыарқа" и 4 мая 2012 года N 18 (314) газеты "Жезказганская правда"), с внесенными изменениями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VII сессии Жезказганского городского маслихата от 13 июня 2012 года N 7/61 "О внесении изменений в решение XXXIV сессии Жезказганского городского маслихата от 6 декабря 2011 года N 34/413 "О городском бюджете на 2012-2014 годы" (зарегистрированное в Реестре государственной регистрации нормативных правовых актов за номером 8-2-157, опубликованное 29 июня 2012 года N 27 (7777) газеты "Сарыарқа" и 29 июня 2012 года N 26 (322) газеты "Жезказганская правда"), с внесенными изменениями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IX сессии Жезказганского городского маслихата от 17 августа 2012 года N 9/74 "О внесении изменений в решение XXXIV сессии Жезказганского городского маслихата от 6 декабря 2011 года N 34/413 "О городском бюджете на 2012-2014 годы" (зарегистрированное в Реестре государственной регистрации нормативных правовых актов за номером 8-2-159, опубликованное 31 августа 2012 года N 36 (7786) газеты "Сарыарқа" и 31 августа 2012 года N 35 (331) газеты "Жезказганская правда"), с внесенными изменениями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X сессии Жезказганского городского маслихата от 12 ноября 2012 года N 10/82 "О внесении изменений в решение XXXIV сессии Жезказганского городского маслихата от 6 декабря 2011 года N 34/413 "О городском бюджете на 2012-2014 годы" (зарегистрированное в Реестре государственной регистрации нормативных правовых актов за номером 1980, опубликованное 23 ноября 2012 года N 49 (7799) газеты "Сарыарқа" и 23 ноября 2012 года N 48 (344) газеты "Жезказганская правда"),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цифры "5686982" заменить цифрами "5655959";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пятом цифры "1288144" заменить цифрами "1257121";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"5892241" заменить цифрами "5861218";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"1288144" заменить цифрами "1257121";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 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"62028" заменить цифрами "49558";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Такишев А.А.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Медебаев С.Т.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XІ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Жезказганского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декабря 2012 года N 11/90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ХХХIV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Жезказганского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декабря 2011 года N 34/413</w:t>
      </w:r>
    </w:p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2012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4"/>
        <w:gridCol w:w="500"/>
        <w:gridCol w:w="521"/>
        <w:gridCol w:w="10548"/>
        <w:gridCol w:w="1897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5655959</w:t>
            </w:r>
          </w:p>
        </w:tc>
      </w:tr>
      <w:tr>
        <w:trPr>
          <w:trHeight w:val="3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4369622</w:t>
            </w:r>
          </w:p>
        </w:tc>
      </w:tr>
      <w:tr>
        <w:trPr>
          <w:trHeight w:val="3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2038707</w:t>
            </w:r>
          </w:p>
        </w:tc>
      </w:tr>
      <w:tr>
        <w:trPr>
          <w:trHeight w:val="3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2038707</w:t>
            </w:r>
          </w:p>
        </w:tc>
      </w:tr>
      <w:tr>
        <w:trPr>
          <w:trHeight w:val="3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1564289</w:t>
            </w:r>
          </w:p>
        </w:tc>
      </w:tr>
      <w:tr>
        <w:trPr>
          <w:trHeight w:val="3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1564289</w:t>
            </w:r>
          </w:p>
        </w:tc>
      </w:tr>
      <w:tr>
        <w:trPr>
          <w:trHeight w:val="3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536380</w:t>
            </w:r>
          </w:p>
        </w:tc>
      </w:tr>
      <w:tr>
        <w:trPr>
          <w:trHeight w:val="3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382194</w:t>
            </w:r>
          </w:p>
        </w:tc>
      </w:tr>
      <w:tr>
        <w:trPr>
          <w:trHeight w:val="3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12600</w:t>
            </w:r>
          </w:p>
        </w:tc>
      </w:tr>
      <w:tr>
        <w:trPr>
          <w:trHeight w:val="3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141181</w:t>
            </w:r>
          </w:p>
        </w:tc>
      </w:tr>
      <w:tr>
        <w:trPr>
          <w:trHeight w:val="3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</w:p>
        </w:tc>
      </w:tr>
      <w:tr>
        <w:trPr>
          <w:trHeight w:val="3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193746</w:t>
            </w:r>
          </w:p>
        </w:tc>
      </w:tr>
      <w:tr>
        <w:trPr>
          <w:trHeight w:val="3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155000</w:t>
            </w:r>
          </w:p>
        </w:tc>
      </w:tr>
      <w:tr>
        <w:trPr>
          <w:trHeight w:val="39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27674</w:t>
            </w:r>
          </w:p>
        </w:tc>
      </w:tr>
      <w:tr>
        <w:trPr>
          <w:trHeight w:val="3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5072</w:t>
            </w:r>
          </w:p>
        </w:tc>
      </w:tr>
      <w:tr>
        <w:trPr>
          <w:trHeight w:val="112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36500</w:t>
            </w:r>
          </w:p>
        </w:tc>
      </w:tr>
      <w:tr>
        <w:trPr>
          <w:trHeight w:val="3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36500</w:t>
            </w:r>
          </w:p>
        </w:tc>
      </w:tr>
      <w:tr>
        <w:trPr>
          <w:trHeight w:val="3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8626</w:t>
            </w:r>
          </w:p>
        </w:tc>
      </w:tr>
      <w:tr>
        <w:trPr>
          <w:trHeight w:val="3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6740</w:t>
            </w:r>
          </w:p>
        </w:tc>
      </w:tr>
      <w:tr>
        <w:trPr>
          <w:trHeight w:val="75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</w:t>
            </w:r>
          </w:p>
        </w:tc>
      </w:tr>
      <w:tr>
        <w:trPr>
          <w:trHeight w:val="72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5935</w:t>
            </w:r>
          </w:p>
        </w:tc>
      </w:tr>
      <w:tr>
        <w:trPr>
          <w:trHeight w:val="3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1886</w:t>
            </w:r>
          </w:p>
        </w:tc>
      </w:tr>
      <w:tr>
        <w:trPr>
          <w:trHeight w:val="3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1886</w:t>
            </w:r>
          </w:p>
        </w:tc>
      </w:tr>
      <w:tr>
        <w:trPr>
          <w:trHeight w:val="3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20590</w:t>
            </w:r>
          </w:p>
        </w:tc>
      </w:tr>
      <w:tr>
        <w:trPr>
          <w:trHeight w:val="3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20590</w:t>
            </w:r>
          </w:p>
        </w:tc>
      </w:tr>
      <w:tr>
        <w:trPr>
          <w:trHeight w:val="3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</w:p>
        </w:tc>
      </w:tr>
      <w:tr>
        <w:trPr>
          <w:trHeight w:val="3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1257121</w:t>
            </w:r>
          </w:p>
        </w:tc>
      </w:tr>
      <w:tr>
        <w:trPr>
          <w:trHeight w:val="3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1257121</w:t>
            </w:r>
          </w:p>
        </w:tc>
      </w:tr>
      <w:tr>
        <w:trPr>
          <w:trHeight w:val="3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1257121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4"/>
        <w:gridCol w:w="484"/>
        <w:gridCol w:w="719"/>
        <w:gridCol w:w="719"/>
        <w:gridCol w:w="9535"/>
        <w:gridCol w:w="1919"/>
      </w:tblGrid>
      <w:tr>
        <w:trPr>
          <w:trHeight w:val="5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45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3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5861218</w:t>
            </w:r>
          </w:p>
        </w:tc>
      </w:tr>
      <w:tr>
        <w:trPr>
          <w:trHeight w:val="37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239625</w:t>
            </w:r>
          </w:p>
        </w:tc>
      </w:tr>
      <w:tr>
        <w:trPr>
          <w:trHeight w:val="75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правления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177202</w:t>
            </w:r>
          </w:p>
        </w:tc>
      </w:tr>
      <w:tr>
        <w:trPr>
          <w:trHeight w:val="37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24612</w:t>
            </w:r>
          </w:p>
        </w:tc>
      </w:tr>
      <w:tr>
        <w:trPr>
          <w:trHeight w:val="75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24450</w:t>
            </w:r>
          </w:p>
        </w:tc>
      </w:tr>
      <w:tr>
        <w:trPr>
          <w:trHeight w:val="39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37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112936</w:t>
            </w:r>
          </w:p>
        </w:tc>
      </w:tr>
      <w:tr>
        <w:trPr>
          <w:trHeight w:val="75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104319</w:t>
            </w:r>
          </w:p>
        </w:tc>
      </w:tr>
      <w:tr>
        <w:trPr>
          <w:trHeight w:val="37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8161</w:t>
            </w:r>
          </w:p>
        </w:tc>
      </w:tr>
      <w:tr>
        <w:trPr>
          <w:trHeight w:val="75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</w:tr>
      <w:tr>
        <w:trPr>
          <w:trHeight w:val="75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39654</w:t>
            </w:r>
          </w:p>
        </w:tc>
      </w:tr>
      <w:tr>
        <w:trPr>
          <w:trHeight w:val="75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37854</w:t>
            </w:r>
          </w:p>
        </w:tc>
      </w:tr>
      <w:tr>
        <w:trPr>
          <w:trHeight w:val="37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37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32097</w:t>
            </w:r>
          </w:p>
        </w:tc>
      </w:tr>
      <w:tr>
        <w:trPr>
          <w:trHeight w:val="37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32097</w:t>
            </w:r>
          </w:p>
        </w:tc>
      </w:tr>
      <w:tr>
        <w:trPr>
          <w:trHeight w:val="112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24850</w:t>
            </w:r>
          </w:p>
        </w:tc>
      </w:tr>
      <w:tr>
        <w:trPr>
          <w:trHeight w:val="39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</w:t>
            </w:r>
          </w:p>
        </w:tc>
      </w:tr>
      <w:tr>
        <w:trPr>
          <w:trHeight w:val="69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</w:t>
            </w:r>
          </w:p>
        </w:tc>
      </w:tr>
      <w:tr>
        <w:trPr>
          <w:trHeight w:val="43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4185</w:t>
            </w:r>
          </w:p>
        </w:tc>
      </w:tr>
      <w:tr>
        <w:trPr>
          <w:trHeight w:val="43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30326</w:t>
            </w:r>
          </w:p>
        </w:tc>
      </w:tr>
      <w:tr>
        <w:trPr>
          <w:trHeight w:val="69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30326</w:t>
            </w:r>
          </w:p>
        </w:tc>
      </w:tr>
      <w:tr>
        <w:trPr>
          <w:trHeight w:val="112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26351</w:t>
            </w:r>
          </w:p>
        </w:tc>
      </w:tr>
      <w:tr>
        <w:trPr>
          <w:trHeight w:val="39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3550</w:t>
            </w:r>
          </w:p>
        </w:tc>
      </w:tr>
      <w:tr>
        <w:trPr>
          <w:trHeight w:val="108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Экономическая экспертиза бюджетных инвестиций, планируемых к реализации посредством участия государства в уставном капитале юридических лиц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</w:tr>
      <w:tr>
        <w:trPr>
          <w:trHeight w:val="40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9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3806</w:t>
            </w:r>
          </w:p>
        </w:tc>
      </w:tr>
      <w:tr>
        <w:trPr>
          <w:trHeight w:val="40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3806</w:t>
            </w:r>
          </w:p>
        </w:tc>
      </w:tr>
      <w:tr>
        <w:trPr>
          <w:trHeight w:val="3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3806</w:t>
            </w:r>
          </w:p>
        </w:tc>
      </w:tr>
      <w:tr>
        <w:trPr>
          <w:trHeight w:val="40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</w:tr>
      <w:tr>
        <w:trPr>
          <w:trHeight w:val="39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</w:tr>
      <w:tr>
        <w:trPr>
          <w:trHeight w:val="112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</w:tr>
      <w:tr>
        <w:trPr>
          <w:trHeight w:val="73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28141</w:t>
            </w:r>
          </w:p>
        </w:tc>
      </w:tr>
      <w:tr>
        <w:trPr>
          <w:trHeight w:val="39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28141</w:t>
            </w:r>
          </w:p>
        </w:tc>
      </w:tr>
      <w:tr>
        <w:trPr>
          <w:trHeight w:val="75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28141</w:t>
            </w:r>
          </w:p>
        </w:tc>
      </w:tr>
      <w:tr>
        <w:trPr>
          <w:trHeight w:val="42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28141</w:t>
            </w:r>
          </w:p>
        </w:tc>
      </w:tr>
      <w:tr>
        <w:trPr>
          <w:trHeight w:val="3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2257413</w:t>
            </w:r>
          </w:p>
        </w:tc>
      </w:tr>
      <w:tr>
        <w:trPr>
          <w:trHeight w:val="34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219748</w:t>
            </w:r>
          </w:p>
        </w:tc>
      </w:tr>
      <w:tr>
        <w:trPr>
          <w:trHeight w:val="70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219748</w:t>
            </w:r>
          </w:p>
        </w:tc>
      </w:tr>
      <w:tr>
        <w:trPr>
          <w:trHeight w:val="228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</w:t>
            </w:r>
          </w:p>
        </w:tc>
      </w:tr>
      <w:tr>
        <w:trPr>
          <w:trHeight w:val="72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общеобразовательного заказа в дошкольных организациях образования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218286</w:t>
            </w:r>
          </w:p>
        </w:tc>
      </w:tr>
      <w:tr>
        <w:trPr>
          <w:trHeight w:val="37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1983236</w:t>
            </w:r>
          </w:p>
        </w:tc>
      </w:tr>
      <w:tr>
        <w:trPr>
          <w:trHeight w:val="69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1983236</w:t>
            </w:r>
          </w:p>
        </w:tc>
      </w:tr>
      <w:tr>
        <w:trPr>
          <w:trHeight w:val="37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1797686</w:t>
            </w:r>
          </w:p>
        </w:tc>
      </w:tr>
      <w:tr>
        <w:trPr>
          <w:trHeight w:val="37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133675</w:t>
            </w:r>
          </w:p>
        </w:tc>
      </w:tr>
      <w:tr>
        <w:trPr>
          <w:trHeight w:val="115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"Назарбаев Интеллектуальные школы" за счет трансфертов из республиканского бюджета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</w:t>
            </w:r>
          </w:p>
        </w:tc>
      </w:tr>
      <w:tr>
        <w:trPr>
          <w:trHeight w:val="229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50939</w:t>
            </w:r>
          </w:p>
        </w:tc>
      </w:tr>
      <w:tr>
        <w:trPr>
          <w:trHeight w:val="36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54429</w:t>
            </w:r>
          </w:p>
        </w:tc>
      </w:tr>
      <w:tr>
        <w:trPr>
          <w:trHeight w:val="73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54429</w:t>
            </w:r>
          </w:p>
        </w:tc>
      </w:tr>
      <w:tr>
        <w:trPr>
          <w:trHeight w:val="109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28944</w:t>
            </w:r>
          </w:p>
        </w:tc>
      </w:tr>
      <w:tr>
        <w:trPr>
          <w:trHeight w:val="108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25485</w:t>
            </w:r>
          </w:p>
        </w:tc>
      </w:tr>
      <w:tr>
        <w:trPr>
          <w:trHeight w:val="36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</w:t>
            </w:r>
          </w:p>
        </w:tc>
      </w:tr>
      <w:tr>
        <w:trPr>
          <w:trHeight w:val="36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</w:t>
            </w:r>
          </w:p>
        </w:tc>
      </w:tr>
      <w:tr>
        <w:trPr>
          <w:trHeight w:val="70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</w:t>
            </w:r>
          </w:p>
        </w:tc>
      </w:tr>
      <w:tr>
        <w:trPr>
          <w:trHeight w:val="111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рамках Государственной программы "Саламатты Қазақстан" на 2011-2015 годы за счет трансфертов из республиканского бюджета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</w:t>
            </w:r>
          </w:p>
        </w:tc>
      </w:tr>
      <w:tr>
        <w:trPr>
          <w:trHeight w:val="37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278198</w:t>
            </w:r>
          </w:p>
        </w:tc>
      </w:tr>
      <w:tr>
        <w:trPr>
          <w:trHeight w:val="37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259001</w:t>
            </w:r>
          </w:p>
        </w:tc>
      </w:tr>
      <w:tr>
        <w:trPr>
          <w:trHeight w:val="37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243026</w:t>
            </w:r>
          </w:p>
        </w:tc>
      </w:tr>
      <w:tr>
        <w:trPr>
          <w:trHeight w:val="37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52070</w:t>
            </w:r>
          </w:p>
        </w:tc>
      </w:tr>
      <w:tr>
        <w:trPr>
          <w:trHeight w:val="147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</w:t>
            </w:r>
          </w:p>
        </w:tc>
      </w:tr>
      <w:tr>
        <w:trPr>
          <w:trHeight w:val="42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5469</w:t>
            </w:r>
          </w:p>
        </w:tc>
      </w:tr>
      <w:tr>
        <w:trPr>
          <w:trHeight w:val="40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</w:t>
            </w:r>
          </w:p>
        </w:tc>
      </w:tr>
      <w:tr>
        <w:trPr>
          <w:trHeight w:val="75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45994</w:t>
            </w:r>
          </w:p>
        </w:tc>
      </w:tr>
      <w:tr>
        <w:trPr>
          <w:trHeight w:val="75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</w:t>
            </w:r>
          </w:p>
        </w:tc>
      </w:tr>
      <w:tr>
        <w:trPr>
          <w:trHeight w:val="42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29439</w:t>
            </w:r>
          </w:p>
        </w:tc>
      </w:tr>
      <w:tr>
        <w:trPr>
          <w:trHeight w:val="43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62090</w:t>
            </w:r>
          </w:p>
        </w:tc>
      </w:tr>
      <w:tr>
        <w:trPr>
          <w:trHeight w:val="42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2363</w:t>
            </w:r>
          </w:p>
        </w:tc>
      </w:tr>
      <w:tr>
        <w:trPr>
          <w:trHeight w:val="154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24128</w:t>
            </w:r>
          </w:p>
        </w:tc>
      </w:tr>
      <w:tr>
        <w:trPr>
          <w:trHeight w:val="40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16131</w:t>
            </w:r>
          </w:p>
        </w:tc>
      </w:tr>
      <w:tr>
        <w:trPr>
          <w:trHeight w:val="73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15975</w:t>
            </w:r>
          </w:p>
        </w:tc>
      </w:tr>
      <w:tr>
        <w:trPr>
          <w:trHeight w:val="114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15975</w:t>
            </w:r>
          </w:p>
        </w:tc>
      </w:tr>
      <w:tr>
        <w:trPr>
          <w:trHeight w:val="42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19197</w:t>
            </w:r>
          </w:p>
        </w:tc>
      </w:tr>
      <w:tr>
        <w:trPr>
          <w:trHeight w:val="42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19197</w:t>
            </w:r>
          </w:p>
        </w:tc>
      </w:tr>
      <w:tr>
        <w:trPr>
          <w:trHeight w:val="78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18884</w:t>
            </w:r>
          </w:p>
        </w:tc>
      </w:tr>
      <w:tr>
        <w:trPr>
          <w:trHeight w:val="75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</w:t>
            </w:r>
          </w:p>
        </w:tc>
      </w:tr>
      <w:tr>
        <w:trPr>
          <w:trHeight w:val="42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1123455</w:t>
            </w:r>
          </w:p>
        </w:tc>
      </w:tr>
      <w:tr>
        <w:trPr>
          <w:trHeight w:val="39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321563</w:t>
            </w:r>
          </w:p>
        </w:tc>
      </w:tr>
      <w:tr>
        <w:trPr>
          <w:trHeight w:val="75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34258</w:t>
            </w:r>
          </w:p>
        </w:tc>
      </w:tr>
      <w:tr>
        <w:trPr>
          <w:trHeight w:val="75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4440</w:t>
            </w:r>
          </w:p>
        </w:tc>
      </w:tr>
      <w:tr>
        <w:trPr>
          <w:trHeight w:val="42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12440</w:t>
            </w:r>
          </w:p>
        </w:tc>
      </w:tr>
      <w:tr>
        <w:trPr>
          <w:trHeight w:val="75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17378</w:t>
            </w:r>
          </w:p>
        </w:tc>
      </w:tr>
      <w:tr>
        <w:trPr>
          <w:trHeight w:val="75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277089</w:t>
            </w:r>
          </w:p>
        </w:tc>
      </w:tr>
      <w:tr>
        <w:trPr>
          <w:trHeight w:val="81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158807</w:t>
            </w:r>
          </w:p>
        </w:tc>
      </w:tr>
      <w:tr>
        <w:trPr>
          <w:trHeight w:val="81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118282</w:t>
            </w:r>
          </w:p>
        </w:tc>
      </w:tr>
      <w:tr>
        <w:trPr>
          <w:trHeight w:val="37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10216</w:t>
            </w:r>
          </w:p>
        </w:tc>
      </w:tr>
      <w:tr>
        <w:trPr>
          <w:trHeight w:val="73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9166</w:t>
            </w:r>
          </w:p>
        </w:tc>
      </w:tr>
      <w:tr>
        <w:trPr>
          <w:trHeight w:val="42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</w:tr>
      <w:tr>
        <w:trPr>
          <w:trHeight w:val="37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530846</w:t>
            </w:r>
          </w:p>
        </w:tc>
      </w:tr>
      <w:tr>
        <w:trPr>
          <w:trHeight w:val="76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80078</w:t>
            </w:r>
          </w:p>
        </w:tc>
      </w:tr>
      <w:tr>
        <w:trPr>
          <w:trHeight w:val="37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47844</w:t>
            </w:r>
          </w:p>
        </w:tc>
      </w:tr>
      <w:tr>
        <w:trPr>
          <w:trHeight w:val="37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32234</w:t>
            </w:r>
          </w:p>
        </w:tc>
      </w:tr>
      <w:tr>
        <w:trPr>
          <w:trHeight w:val="82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450768</w:t>
            </w:r>
          </w:p>
        </w:tc>
      </w:tr>
      <w:tr>
        <w:trPr>
          <w:trHeight w:val="42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295300</w:t>
            </w:r>
          </w:p>
        </w:tc>
      </w:tr>
      <w:tr>
        <w:trPr>
          <w:trHeight w:val="43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155468</w:t>
            </w:r>
          </w:p>
        </w:tc>
      </w:tr>
      <w:tr>
        <w:trPr>
          <w:trHeight w:val="39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271046</w:t>
            </w:r>
          </w:p>
        </w:tc>
      </w:tr>
      <w:tr>
        <w:trPr>
          <w:trHeight w:val="75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12992</w:t>
            </w:r>
          </w:p>
        </w:tc>
      </w:tr>
      <w:tr>
        <w:trPr>
          <w:trHeight w:val="37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4236</w:t>
            </w:r>
          </w:p>
        </w:tc>
      </w:tr>
      <w:tr>
        <w:trPr>
          <w:trHeight w:val="37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3274</w:t>
            </w:r>
          </w:p>
        </w:tc>
      </w:tr>
      <w:tr>
        <w:trPr>
          <w:trHeight w:val="39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5482</w:t>
            </w:r>
          </w:p>
        </w:tc>
      </w:tr>
      <w:tr>
        <w:trPr>
          <w:trHeight w:val="75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258054</w:t>
            </w:r>
          </w:p>
        </w:tc>
      </w:tr>
      <w:tr>
        <w:trPr>
          <w:trHeight w:val="34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54865</w:t>
            </w:r>
          </w:p>
        </w:tc>
      </w:tr>
      <w:tr>
        <w:trPr>
          <w:trHeight w:val="36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72237</w:t>
            </w:r>
          </w:p>
        </w:tc>
      </w:tr>
      <w:tr>
        <w:trPr>
          <w:trHeight w:val="37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4954</w:t>
            </w:r>
          </w:p>
        </w:tc>
      </w:tr>
      <w:tr>
        <w:trPr>
          <w:trHeight w:val="36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125998</w:t>
            </w:r>
          </w:p>
        </w:tc>
      </w:tr>
      <w:tr>
        <w:trPr>
          <w:trHeight w:val="37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226830</w:t>
            </w:r>
          </w:p>
        </w:tc>
      </w:tr>
      <w:tr>
        <w:trPr>
          <w:trHeight w:val="37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42047</w:t>
            </w:r>
          </w:p>
        </w:tc>
      </w:tr>
      <w:tr>
        <w:trPr>
          <w:trHeight w:val="37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42047</w:t>
            </w:r>
          </w:p>
        </w:tc>
      </w:tr>
      <w:tr>
        <w:trPr>
          <w:trHeight w:val="46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42047</w:t>
            </w:r>
          </w:p>
        </w:tc>
      </w:tr>
      <w:tr>
        <w:trPr>
          <w:trHeight w:val="39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39192</w:t>
            </w:r>
          </w:p>
        </w:tc>
      </w:tr>
      <w:tr>
        <w:trPr>
          <w:trHeight w:val="75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39192</w:t>
            </w:r>
          </w:p>
        </w:tc>
      </w:tr>
      <w:tr>
        <w:trPr>
          <w:trHeight w:val="43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31491</w:t>
            </w:r>
          </w:p>
        </w:tc>
      </w:tr>
      <w:tr>
        <w:trPr>
          <w:trHeight w:val="73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2256</w:t>
            </w:r>
          </w:p>
        </w:tc>
      </w:tr>
      <w:tr>
        <w:trPr>
          <w:trHeight w:val="73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5445</w:t>
            </w:r>
          </w:p>
        </w:tc>
      </w:tr>
      <w:tr>
        <w:trPr>
          <w:trHeight w:val="36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103231</w:t>
            </w:r>
          </w:p>
        </w:tc>
      </w:tr>
      <w:tr>
        <w:trPr>
          <w:trHeight w:val="37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62436</w:t>
            </w:r>
          </w:p>
        </w:tc>
      </w:tr>
      <w:tr>
        <w:trPr>
          <w:trHeight w:val="39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51588</w:t>
            </w:r>
          </w:p>
        </w:tc>
      </w:tr>
      <w:tr>
        <w:trPr>
          <w:trHeight w:val="37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10848</w:t>
            </w:r>
          </w:p>
        </w:tc>
      </w:tr>
      <w:tr>
        <w:trPr>
          <w:trHeight w:val="37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40795</w:t>
            </w:r>
          </w:p>
        </w:tc>
      </w:tr>
      <w:tr>
        <w:trPr>
          <w:trHeight w:val="75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17300</w:t>
            </w:r>
          </w:p>
        </w:tc>
      </w:tr>
      <w:tr>
        <w:trPr>
          <w:trHeight w:val="73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23495</w:t>
            </w:r>
          </w:p>
        </w:tc>
      </w:tr>
      <w:tr>
        <w:trPr>
          <w:trHeight w:val="69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42360</w:t>
            </w:r>
          </w:p>
        </w:tc>
      </w:tr>
      <w:tr>
        <w:trPr>
          <w:trHeight w:val="40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18195</w:t>
            </w:r>
          </w:p>
        </w:tc>
      </w:tr>
      <w:tr>
        <w:trPr>
          <w:trHeight w:val="73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13645</w:t>
            </w:r>
          </w:p>
        </w:tc>
      </w:tr>
      <w:tr>
        <w:trPr>
          <w:trHeight w:val="75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4550</w:t>
            </w:r>
          </w:p>
        </w:tc>
      </w:tr>
      <w:tr>
        <w:trPr>
          <w:trHeight w:val="37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24165</w:t>
            </w:r>
          </w:p>
        </w:tc>
      </w:tr>
      <w:tr>
        <w:trPr>
          <w:trHeight w:val="112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17022</w:t>
            </w:r>
          </w:p>
        </w:tc>
      </w:tr>
      <w:tr>
        <w:trPr>
          <w:trHeight w:val="39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6937</w:t>
            </w:r>
          </w:p>
        </w:tc>
      </w:tr>
      <w:tr>
        <w:trPr>
          <w:trHeight w:val="37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</w:tr>
      <w:tr>
        <w:trPr>
          <w:trHeight w:val="70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</w:tr>
      <w:tr>
        <w:trPr>
          <w:trHeight w:val="108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60557</w:t>
            </w:r>
          </w:p>
        </w:tc>
      </w:tr>
      <w:tr>
        <w:trPr>
          <w:trHeight w:val="37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35774</w:t>
            </w:r>
          </w:p>
        </w:tc>
      </w:tr>
      <w:tr>
        <w:trPr>
          <w:trHeight w:val="76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</w:p>
        </w:tc>
      </w:tr>
      <w:tr>
        <w:trPr>
          <w:trHeight w:val="39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</w:p>
        </w:tc>
      </w:tr>
      <w:tr>
        <w:trPr>
          <w:trHeight w:val="37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35546</w:t>
            </w:r>
          </w:p>
        </w:tc>
      </w:tr>
      <w:tr>
        <w:trPr>
          <w:trHeight w:val="76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10939</w:t>
            </w:r>
          </w:p>
        </w:tc>
      </w:tr>
      <w:tr>
        <w:trPr>
          <w:trHeight w:val="45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42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4740</w:t>
            </w:r>
          </w:p>
        </w:tc>
      </w:tr>
      <w:tr>
        <w:trPr>
          <w:trHeight w:val="43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0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11367</w:t>
            </w:r>
          </w:p>
        </w:tc>
      </w:tr>
      <w:tr>
        <w:trPr>
          <w:trHeight w:val="43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17023</w:t>
            </w:r>
          </w:p>
        </w:tc>
      </w:tr>
      <w:tr>
        <w:trPr>
          <w:trHeight w:val="42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17023</w:t>
            </w:r>
          </w:p>
        </w:tc>
      </w:tr>
      <w:tr>
        <w:trPr>
          <w:trHeight w:val="76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14484</w:t>
            </w:r>
          </w:p>
        </w:tc>
      </w:tr>
      <w:tr>
        <w:trPr>
          <w:trHeight w:val="40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2539</w:t>
            </w:r>
          </w:p>
        </w:tc>
      </w:tr>
      <w:tr>
        <w:trPr>
          <w:trHeight w:val="73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охрана окружающей среды и земельных отношений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7760</w:t>
            </w:r>
          </w:p>
        </w:tc>
      </w:tr>
      <w:tr>
        <w:trPr>
          <w:trHeight w:val="39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7760</w:t>
            </w:r>
          </w:p>
        </w:tc>
      </w:tr>
      <w:tr>
        <w:trPr>
          <w:trHeight w:val="43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7760</w:t>
            </w:r>
          </w:p>
        </w:tc>
      </w:tr>
      <w:tr>
        <w:trPr>
          <w:trHeight w:val="67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17613</w:t>
            </w:r>
          </w:p>
        </w:tc>
      </w:tr>
      <w:tr>
        <w:trPr>
          <w:trHeight w:val="37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17613</w:t>
            </w:r>
          </w:p>
        </w:tc>
      </w:tr>
      <w:tr>
        <w:trPr>
          <w:trHeight w:val="70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17613</w:t>
            </w:r>
          </w:p>
        </w:tc>
      </w:tr>
      <w:tr>
        <w:trPr>
          <w:trHeight w:val="75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17113</w:t>
            </w:r>
          </w:p>
        </w:tc>
      </w:tr>
      <w:tr>
        <w:trPr>
          <w:trHeight w:val="3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7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224417</w:t>
            </w:r>
          </w:p>
        </w:tc>
      </w:tr>
      <w:tr>
        <w:trPr>
          <w:trHeight w:val="36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214241</w:t>
            </w:r>
          </w:p>
        </w:tc>
      </w:tr>
      <w:tr>
        <w:trPr>
          <w:trHeight w:val="72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</w:t>
            </w:r>
          </w:p>
        </w:tc>
      </w:tr>
      <w:tr>
        <w:trPr>
          <w:trHeight w:val="73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</w:t>
            </w:r>
          </w:p>
        </w:tc>
      </w:tr>
      <w:tr>
        <w:trPr>
          <w:trHeight w:val="75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212251</w:t>
            </w:r>
          </w:p>
        </w:tc>
      </w:tr>
      <w:tr>
        <w:trPr>
          <w:trHeight w:val="37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17203</w:t>
            </w:r>
          </w:p>
        </w:tc>
      </w:tr>
      <w:tr>
        <w:trPr>
          <w:trHeight w:val="31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195048</w:t>
            </w:r>
          </w:p>
        </w:tc>
      </w:tr>
      <w:tr>
        <w:trPr>
          <w:trHeight w:val="39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10176</w:t>
            </w:r>
          </w:p>
        </w:tc>
      </w:tr>
      <w:tr>
        <w:trPr>
          <w:trHeight w:val="69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10176</w:t>
            </w:r>
          </w:p>
        </w:tc>
      </w:tr>
      <w:tr>
        <w:trPr>
          <w:trHeight w:val="78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10176</w:t>
            </w:r>
          </w:p>
        </w:tc>
      </w:tr>
      <w:tr>
        <w:trPr>
          <w:trHeight w:val="37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586517</w:t>
            </w:r>
          </w:p>
        </w:tc>
      </w:tr>
      <w:tr>
        <w:trPr>
          <w:trHeight w:val="36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17423</w:t>
            </w:r>
          </w:p>
        </w:tc>
      </w:tr>
      <w:tr>
        <w:trPr>
          <w:trHeight w:val="37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(города областного значения)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17423</w:t>
            </w:r>
          </w:p>
        </w:tc>
      </w:tr>
      <w:tr>
        <w:trPr>
          <w:trHeight w:val="75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15991</w:t>
            </w:r>
          </w:p>
        </w:tc>
      </w:tr>
      <w:tr>
        <w:trPr>
          <w:trHeight w:val="36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</w:t>
            </w:r>
          </w:p>
        </w:tc>
      </w:tr>
      <w:tr>
        <w:trPr>
          <w:trHeight w:val="37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569094</w:t>
            </w:r>
          </w:p>
        </w:tc>
      </w:tr>
      <w:tr>
        <w:trPr>
          <w:trHeight w:val="40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49558</w:t>
            </w:r>
          </w:p>
        </w:tc>
      </w:tr>
      <w:tr>
        <w:trPr>
          <w:trHeight w:val="39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49558</w:t>
            </w:r>
          </w:p>
        </w:tc>
      </w:tr>
      <w:tr>
        <w:trPr>
          <w:trHeight w:val="76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360956</w:t>
            </w:r>
          </w:p>
        </w:tc>
      </w:tr>
      <w:tr>
        <w:trPr>
          <w:trHeight w:val="117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22496</w:t>
            </w:r>
          </w:p>
        </w:tc>
      </w:tr>
      <w:tr>
        <w:trPr>
          <w:trHeight w:val="37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3550</w:t>
            </w:r>
          </w:p>
        </w:tc>
      </w:tr>
      <w:tr>
        <w:trPr>
          <w:trHeight w:val="39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решению вопросов обустройства моногородов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334910</w:t>
            </w:r>
          </w:p>
        </w:tc>
      </w:tr>
      <w:tr>
        <w:trPr>
          <w:trHeight w:val="75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158580</w:t>
            </w:r>
          </w:p>
        </w:tc>
      </w:tr>
      <w:tr>
        <w:trPr>
          <w:trHeight w:val="75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21375</w:t>
            </w:r>
          </w:p>
        </w:tc>
      </w:tr>
      <w:tr>
        <w:trPr>
          <w:trHeight w:val="37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3370</w:t>
            </w:r>
          </w:p>
        </w:tc>
      </w:tr>
      <w:tr>
        <w:trPr>
          <w:trHeight w:val="75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133835</w:t>
            </w:r>
          </w:p>
        </w:tc>
      </w:tr>
      <w:tr>
        <w:trPr>
          <w:trHeight w:val="37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812202</w:t>
            </w:r>
          </w:p>
        </w:tc>
      </w:tr>
      <w:tr>
        <w:trPr>
          <w:trHeight w:val="42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812202</w:t>
            </w:r>
          </w:p>
        </w:tc>
      </w:tr>
      <w:tr>
        <w:trPr>
          <w:trHeight w:val="39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812202</w:t>
            </w:r>
          </w:p>
        </w:tc>
      </w:tr>
      <w:tr>
        <w:trPr>
          <w:trHeight w:val="39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4194</w:t>
            </w:r>
          </w:p>
        </w:tc>
      </w:tr>
      <w:tr>
        <w:trPr>
          <w:trHeight w:val="39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808008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8"/>
        <w:gridCol w:w="505"/>
        <w:gridCol w:w="463"/>
        <w:gridCol w:w="570"/>
        <w:gridCol w:w="9984"/>
        <w:gridCol w:w="1940"/>
      </w:tblGrid>
      <w:tr>
        <w:trPr>
          <w:trHeight w:val="5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6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0"/>
        <w:gridCol w:w="502"/>
        <w:gridCol w:w="694"/>
        <w:gridCol w:w="779"/>
        <w:gridCol w:w="9518"/>
        <w:gridCol w:w="1907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2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активами: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6"/>
        <w:gridCol w:w="366"/>
        <w:gridCol w:w="366"/>
        <w:gridCol w:w="367"/>
        <w:gridCol w:w="10418"/>
        <w:gridCol w:w="1977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75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25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5"/>
        <w:gridCol w:w="405"/>
        <w:gridCol w:w="405"/>
        <w:gridCol w:w="405"/>
        <w:gridCol w:w="10288"/>
        <w:gridCol w:w="1952"/>
      </w:tblGrid>
      <w:tr>
        <w:trPr>
          <w:trHeight w:val="4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-205259</w:t>
            </w:r>
          </w:p>
        </w:tc>
      </w:tr>
      <w:tr>
        <w:trPr>
          <w:trHeight w:val="40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 (использование профицита) бюджета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205259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9"/>
        <w:gridCol w:w="399"/>
        <w:gridCol w:w="399"/>
        <w:gridCol w:w="10743"/>
        <w:gridCol w:w="1920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5"/>
        <w:gridCol w:w="405"/>
        <w:gridCol w:w="405"/>
        <w:gridCol w:w="405"/>
        <w:gridCol w:w="10288"/>
        <w:gridCol w:w="1952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9"/>
        <w:gridCol w:w="399"/>
        <w:gridCol w:w="399"/>
        <w:gridCol w:w="10722"/>
        <w:gridCol w:w="1921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205259</w:t>
            </w:r>
          </w:p>
        </w:tc>
      </w:tr>
    </w:tbl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XІ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Жезказганского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декабря 2012 года N 11/90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ХХХIV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Жезказганского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декабря 2011 года N 34/413</w:t>
      </w:r>
    </w:p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текущие трансферты и целевые трансферты на развитие, кредиты на 2012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8"/>
        <w:gridCol w:w="11151"/>
        <w:gridCol w:w="1911"/>
      </w:tblGrid>
      <w:tr>
        <w:trPr>
          <w:trHeight w:val="75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7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7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1257121</w:t>
            </w:r>
          </w:p>
        </w:tc>
      </w:tr>
      <w:tr>
        <w:trPr>
          <w:trHeight w:val="37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558910</w:t>
            </w:r>
          </w:p>
        </w:tc>
      </w:tr>
      <w:tr>
        <w:trPr>
          <w:trHeight w:val="37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698211</w:t>
            </w:r>
          </w:p>
        </w:tc>
      </w:tr>
      <w:tr>
        <w:trPr>
          <w:trHeight w:val="37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трансферты: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558910</w:t>
            </w:r>
          </w:p>
        </w:tc>
      </w:tr>
      <w:tr>
        <w:trPr>
          <w:trHeight w:val="37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введение стандартов специальных социальных услуг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7795</w:t>
            </w:r>
          </w:p>
        </w:tc>
      </w:tr>
      <w:tr>
        <w:trPr>
          <w:trHeight w:val="37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противоэпизотических мероприятий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7760</w:t>
            </w:r>
          </w:p>
        </w:tc>
      </w:tr>
      <w:tr>
        <w:trPr>
          <w:trHeight w:val="75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 по оказанию социальной поддержки специалистов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</w:p>
        </w:tc>
      </w:tr>
      <w:tr>
        <w:trPr>
          <w:trHeight w:val="75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мероприятий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2020, в том числе: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39366</w:t>
            </w:r>
          </w:p>
        </w:tc>
      </w:tr>
      <w:tr>
        <w:trPr>
          <w:trHeight w:val="37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частичное субсидирование заработной платы 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11760</w:t>
            </w:r>
          </w:p>
        </w:tc>
      </w:tr>
      <w:tr>
        <w:trPr>
          <w:trHeight w:val="37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16131</w:t>
            </w:r>
          </w:p>
        </w:tc>
      </w:tr>
      <w:tr>
        <w:trPr>
          <w:trHeight w:val="37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субсидий на переезд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3126</w:t>
            </w:r>
          </w:p>
        </w:tc>
      </w:tr>
      <w:tr>
        <w:trPr>
          <w:trHeight w:val="37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молодежная практика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8349</w:t>
            </w:r>
          </w:p>
        </w:tc>
      </w:tr>
      <w:tr>
        <w:trPr>
          <w:trHeight w:val="112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7618</w:t>
            </w:r>
          </w:p>
        </w:tc>
      </w:tr>
      <w:tr>
        <w:trPr>
          <w:trHeight w:val="112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оплаты труда учителям, прошедшим повышение квалификации по учебным программам АОО "Назарбаев Интеллектуальные школы"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</w:t>
            </w:r>
          </w:p>
        </w:tc>
      </w:tr>
      <w:tr>
        <w:trPr>
          <w:trHeight w:val="112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25485</w:t>
            </w:r>
          </w:p>
        </w:tc>
      </w:tr>
      <w:tr>
        <w:trPr>
          <w:trHeight w:val="112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размера доплаты за квалификационную категорию, учителям школ и воспитателям дошкольных организаций образования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52401</w:t>
            </w:r>
          </w:p>
        </w:tc>
      </w:tr>
      <w:tr>
        <w:trPr>
          <w:trHeight w:val="75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52607</w:t>
            </w:r>
          </w:p>
        </w:tc>
      </w:tr>
      <w:tr>
        <w:trPr>
          <w:trHeight w:val="82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10176</w:t>
            </w:r>
          </w:p>
        </w:tc>
      </w:tr>
      <w:tr>
        <w:trPr>
          <w:trHeight w:val="75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сельских населенных пунктов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2020, в том числе: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17378</w:t>
            </w:r>
          </w:p>
        </w:tc>
      </w:tr>
      <w:tr>
        <w:trPr>
          <w:trHeight w:val="45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дорожная инфраструктура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17378</w:t>
            </w:r>
          </w:p>
        </w:tc>
      </w:tr>
      <w:tr>
        <w:trPr>
          <w:trHeight w:val="37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решение вопросов обустройства моногородов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334910</w:t>
            </w:r>
          </w:p>
        </w:tc>
      </w:tr>
      <w:tr>
        <w:trPr>
          <w:trHeight w:val="75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мероприятий в рамках Государственной программы "Саламатты Қазақстан" на 2011-2015 годы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</w:t>
            </w:r>
          </w:p>
        </w:tc>
      </w:tr>
      <w:tr>
        <w:trPr>
          <w:trHeight w:val="37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698211</w:t>
            </w:r>
          </w:p>
        </w:tc>
      </w:tr>
      <w:tr>
        <w:trPr>
          <w:trHeight w:val="37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2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строительство и (или) приобретение жилья государственного коммунального жилищного фонда, в том числе: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134511</w:t>
            </w:r>
          </w:p>
        </w:tc>
      </w:tr>
      <w:tr>
        <w:trPr>
          <w:trHeight w:val="75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жилищного строительства Республики Казахстан на 2011-2014 годы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130129</w:t>
            </w:r>
          </w:p>
        </w:tc>
      </w:tr>
      <w:tr>
        <w:trPr>
          <w:trHeight w:val="75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112932</w:t>
            </w:r>
          </w:p>
        </w:tc>
      </w:tr>
      <w:tr>
        <w:trPr>
          <w:trHeight w:val="75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на реконструкцию и модернизацию тепловых сетей города Жезказган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295300</w:t>
            </w:r>
          </w:p>
        </w:tc>
      </w:tr>
      <w:tr>
        <w:trPr>
          <w:trHeight w:val="37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системы водоснабжения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155468</w:t>
            </w:r>
          </w:p>
        </w:tc>
      </w:tr>
    </w:tbl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XІ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Жезказганского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декабря 2012 года N 11/90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ХХХIV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Жезказганского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декабря 2011 года N 34/413</w:t>
      </w:r>
    </w:p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Затраты аппаратов сельских акимов на 2012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0"/>
        <w:gridCol w:w="398"/>
        <w:gridCol w:w="782"/>
        <w:gridCol w:w="782"/>
        <w:gridCol w:w="9348"/>
        <w:gridCol w:w="1980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6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52836</w:t>
            </w:r>
          </w:p>
        </w:tc>
      </w:tr>
      <w:tr>
        <w:trPr>
          <w:trHeight w:val="3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Талап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16296</w:t>
            </w:r>
          </w:p>
        </w:tc>
      </w:tr>
      <w:tr>
        <w:trPr>
          <w:trHeight w:val="3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Кенгир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23883</w:t>
            </w:r>
          </w:p>
        </w:tc>
      </w:tr>
      <w:tr>
        <w:trPr>
          <w:trHeight w:val="3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Малшыбай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12657</w:t>
            </w:r>
          </w:p>
        </w:tc>
      </w:tr>
      <w:tr>
        <w:trPr>
          <w:trHeight w:val="3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39654</w:t>
            </w:r>
          </w:p>
        </w:tc>
      </w:tr>
      <w:tr>
        <w:trPr>
          <w:trHeight w:val="75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правления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39654</w:t>
            </w:r>
          </w:p>
        </w:tc>
      </w:tr>
      <w:tr>
        <w:trPr>
          <w:trHeight w:val="75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39654</w:t>
            </w:r>
          </w:p>
        </w:tc>
      </w:tr>
      <w:tr>
        <w:trPr>
          <w:trHeight w:val="75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37854</w:t>
            </w:r>
          </w:p>
        </w:tc>
      </w:tr>
      <w:tr>
        <w:trPr>
          <w:trHeight w:val="3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Талап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14063</w:t>
            </w:r>
          </w:p>
        </w:tc>
      </w:tr>
      <w:tr>
        <w:trPr>
          <w:trHeight w:val="3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Кенгир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13638</w:t>
            </w:r>
          </w:p>
        </w:tc>
      </w:tr>
      <w:tr>
        <w:trPr>
          <w:trHeight w:val="3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Малшыбай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10153</w:t>
            </w:r>
          </w:p>
        </w:tc>
      </w:tr>
      <w:tr>
        <w:trPr>
          <w:trHeight w:val="3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3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Кенгир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3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12992</w:t>
            </w:r>
          </w:p>
        </w:tc>
      </w:tr>
      <w:tr>
        <w:trPr>
          <w:trHeight w:val="3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12992</w:t>
            </w:r>
          </w:p>
        </w:tc>
      </w:tr>
      <w:tr>
        <w:trPr>
          <w:trHeight w:val="70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12992</w:t>
            </w:r>
          </w:p>
        </w:tc>
      </w:tr>
      <w:tr>
        <w:trPr>
          <w:trHeight w:val="3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4236</w:t>
            </w:r>
          </w:p>
        </w:tc>
      </w:tr>
      <w:tr>
        <w:trPr>
          <w:trHeight w:val="3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Талап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</w:t>
            </w:r>
          </w:p>
        </w:tc>
      </w:tr>
      <w:tr>
        <w:trPr>
          <w:trHeight w:val="3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Кенгир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</w:t>
            </w:r>
          </w:p>
        </w:tc>
      </w:tr>
      <w:tr>
        <w:trPr>
          <w:trHeight w:val="3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Малшыбай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</w:t>
            </w:r>
          </w:p>
        </w:tc>
      </w:tr>
      <w:tr>
        <w:trPr>
          <w:trHeight w:val="3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3274</w:t>
            </w:r>
          </w:p>
        </w:tc>
      </w:tr>
      <w:tr>
        <w:trPr>
          <w:trHeight w:val="3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Талап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Кенгир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2284</w:t>
            </w:r>
          </w:p>
        </w:tc>
      </w:tr>
      <w:tr>
        <w:trPr>
          <w:trHeight w:val="3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Малшыбай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</w:tr>
      <w:tr>
        <w:trPr>
          <w:trHeight w:val="3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5482</w:t>
            </w:r>
          </w:p>
        </w:tc>
      </w:tr>
      <w:tr>
        <w:trPr>
          <w:trHeight w:val="3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Кенгир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5192</w:t>
            </w:r>
          </w:p>
        </w:tc>
      </w:tr>
      <w:tr>
        <w:trPr>
          <w:trHeight w:val="3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Малшыбай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</w:tr>
      <w:tr>
        <w:trPr>
          <w:trHeight w:val="3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</w:t>
            </w:r>
          </w:p>
        </w:tc>
      </w:tr>
      <w:tr>
        <w:trPr>
          <w:trHeight w:val="3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</w:t>
            </w:r>
          </w:p>
        </w:tc>
      </w:tr>
      <w:tr>
        <w:trPr>
          <w:trHeight w:val="75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</w:t>
            </w:r>
          </w:p>
        </w:tc>
      </w:tr>
      <w:tr>
        <w:trPr>
          <w:trHeight w:val="11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</w:t>
            </w:r>
          </w:p>
        </w:tc>
      </w:tr>
      <w:tr>
        <w:trPr>
          <w:trHeight w:val="3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Талап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Кенгир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</w:t>
            </w:r>
          </w:p>
        </w:tc>
      </w:tr>
      <w:tr>
        <w:trPr>
          <w:trHeight w:val="3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Малшыбай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