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3d2" w14:textId="d47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26 ноября 2012 года N 25/04. Зарегистрировано Департаментом юстиции Карагандинской области 4 января 2013 года N 2091.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оказания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Мухамбедина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25/04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справок 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 наличии личного подсобного хозяйства"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получатель государственной услуги -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аппарат акима города районного значения, поселка, аула (села), аульного (сельского) округа, отделы сельского хозяйства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- центр).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центр,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составляют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уполномоченным органом в соответствии с установленным графиком работы ежедневно с понедельника по пятницу включительно, кроме выходных и праздничных дней с 9.00 до 18.00 часов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центром с понедельника по субботу включительно, в рабочие дни, кроме выходных и праздничных дней, с 9.00 до 19.00 часов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оказании государственной услуги получателю государственной услуги будет отказано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услуги, подготавливает мотивированный отказ либо справку, представляет на подпись руководству уполномоченного органа, направляет результат оказания государственной услуги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 выдает получателю государственной услуги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оригинала, удостоверяющего личность и его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получение государственной услуги через центр,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получателю государственной услуги выдается расписка о приеме, подтверждающая сдачу всех необходимых документов для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предоставляется при личном посещении получателя государственной услуги или его представителя (по нотариально удостоверенной доверенности).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оказания государственной услуги задействованы следующие структурно-функциональные единицы (далее – СФЕ) – ответственные лица уполномоченного органа и центра, участвующие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функционального взаимодействия административных действий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уполномоченного органа и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уполномоченных органов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075"/>
        <w:gridCol w:w="2532"/>
        <w:gridCol w:w="3081"/>
        <w:gridCol w:w="3914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73-52-16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площадь Алаша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515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Кенгир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922-467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Кенгир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921-447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Малшыбай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76-00-43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Малшыбай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населения, их представительств и филиалов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246"/>
        <w:gridCol w:w="2514"/>
        <w:gridCol w:w="3124"/>
        <w:gridCol w:w="2621"/>
      </w:tblGrid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населения" по Карагандинской области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Жезказган, улица Б. Момышулы, 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19.00 часов без перерыва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день: воскресенье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73-81-10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паспортные данные (данные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место жительства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Действующей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(заполняется уполномоченным представителем)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______________________________________/________________________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 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_____________________________________________/_______________________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каждого административного действия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2349"/>
        <w:gridCol w:w="2855"/>
        <w:gridCol w:w="3023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 или потребителю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или мотивированного отказа 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о наличии личного подсобного хозяйства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3568"/>
        <w:gridCol w:w="3463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Рассмотрение и свод документов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справку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центру или потребителю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о наличии личного подсобного хозяйства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9"/>
        <w:gridCol w:w="3604"/>
        <w:gridCol w:w="3417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Рассмотрение документов и подготовка мотивированного отказа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Подписывает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Предоставление инспектору накопительного отдела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Направление в уполномоченный орган 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Направление на подпись руководству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потребителю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мотивированного отказа центру или потребителю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23"/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действий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2677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