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e53" w14:textId="f723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24 декабря 2012 года N 28/06. Зарегистрировано Департаментом юстиции Карагандинской области 1 февраля 2013 года N 2144.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Мухамбедина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28/06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ветеринарного паспорта на животное"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- платежное поручение.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сайте акима города Жезказган: www.jezkazgan.kz.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 для получения ветеринарного паспорта на животное (далее – паспорт),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911"/>
        <w:gridCol w:w="2412"/>
        <w:gridCol w:w="2713"/>
        <w:gridCol w:w="4352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73-52-16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город Жезказган, площадь Алаша 1, кабинет N 515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Кенгир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922-467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село Кенгир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921-447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село Талап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Малшыбай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76-00-43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село Малшыбай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11"/>
        <w:gridCol w:w="2528"/>
        <w:gridCol w:w="3701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3027"/>
        <w:gridCol w:w="3028"/>
        <w:gridCol w:w="2733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дубликата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потребителю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дубликата руководству на подпись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5775"/>
        <w:gridCol w:w="3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 потребителю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5775"/>
        <w:gridCol w:w="3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(ход, поток работ)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9977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28/06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ветеринарной справки"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ветеринарной справки)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- платежное поручение.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сайте акима города Жезказган: www.jezkazgan.kz.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4"/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376"/>
        <w:gridCol w:w="2768"/>
        <w:gridCol w:w="2949"/>
        <w:gridCol w:w="3291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73-52-16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город Жезказган, площадь Алаша, 1, кабинет N 515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Кенгир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922-467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село Кенгир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921-447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село Талап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Малшыбай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76-00-43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село Малшыбай</w:t>
            </w:r>
          </w:p>
        </w:tc>
      </w:tr>
    </w:tbl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6"/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37"/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3027"/>
        <w:gridCol w:w="2880"/>
        <w:gridCol w:w="254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 выдачи ветеринарной справки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6"/>
        <w:gridCol w:w="6191"/>
        <w:gridCol w:w="3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справки руководству на подпись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 случае отказа в выдаче ветеринарной справки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6"/>
        <w:gridCol w:w="6191"/>
        <w:gridCol w:w="3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мотивированного отказа руководству на подпись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 потребителю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41"/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0104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