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b88f" w14:textId="1cbb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оплачиваемых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9 февраля 2012 года N 6/1. Зарегистрировано Управлением юстиции города Темиртау Карагандинской области 27 февраля 2012 года N 8-3-134. Утратило силу постановлением акимата города Темиртау Карагандинской области от 10 января 2013 года N 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10.01.2013 N 2/2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 и учреждений города Темиртау, организующих общественные оплачиваемые работы, объемы работ, источник финансирования и срок участия в общественных работах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безработных, занятых на оплачиваемых общественных работах, в размере минимальной месячной заработной платы,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Темиртау" обеспечить направление на общественные оплачиваемые работы безработных, зарегистрированных в секторе занятости данного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Темиртау" обеспечить финансирование общественных работ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 и распространяется на отношения, возникшие с 1 февраля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2012 года N 6/1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 города Темиртау, организующих общественные оплачиваемые работы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379"/>
        <w:gridCol w:w="925"/>
        <w:gridCol w:w="1967"/>
        <w:gridCol w:w="1555"/>
        <w:gridCol w:w="1816"/>
        <w:gridCol w:w="1143"/>
        <w:gridCol w:w="3380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предприятий, учреждений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Финасирования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общественных работах, месяц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7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Темиртау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реестра недвижимости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 Республики Казахстан, доставка повесток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41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багажа, по постановке в очередь на получение жилья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5135700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дворовых клубах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4724844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"Темиртауский городской центр по профилактике и борьбе со СПИДом"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программ по профилактике СПИДа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копирование и рассылка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пособия, 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Темиртау департамента внутренних дел Карагандинской области"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 Карагандинской области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разноска квитанций и уведомлений об уплате налогов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4313988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Темиртау департамента статистики по Карагандинской области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отправка почты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города Темиртау департамента комитета уголовно-исполнительной инспекции по Карагандинской области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отправка почты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выплаты пенсий" Темиртауское отделение Карагандинского областного филиала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отправка и доставка почты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антикризисных программ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государственной инспекции труда города Темиртау департамента по контролю и социальной защите по Карагандинской области"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мониторинга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"Темиртауское городское управление казначейства департамента казначейства по Карагандинской области"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"Родильный дом города Темиртау"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и доставка почты, обработка документов, сдаваемых в архив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43379546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