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51dc" w14:textId="be95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XXXXVI сессии Каражалского городского маслихата от 9 декабря 2011 года N 410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Каражалского городского маслихата Карагандинской области от 11 апреля 2012 года N 34. Зарегистрировано Управлением юстиции города Каражал Карагандинской области 23 апреля 2012 года N 8-5-126.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XXXXVI сессии Каражалского городского маслихата от 9 декабря 2011 года N 410 "О бюджете города на 2012 - 2014 годы" (зарегистрировано в Реестре государственной регистрации нормативных правовых актов за номером 8-5-120, опубликовано в газете "Қазыналы өңір" от 31 декабря 2011 года N 54-1)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"2 274 754" заменить цифрами "2 422 559";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"1 717 304" заменить цифрами "1 865 109";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"2 274 754" заменить цифрами "2 443 086";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20 527";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"20 527";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цифрами "20 527";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III сессии                    С. Мамин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8"/>
        <w:gridCol w:w="665"/>
        <w:gridCol w:w="10249"/>
        <w:gridCol w:w="1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Доходы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2422559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1865109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1865109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19"/>
        <w:gridCol w:w="739"/>
        <w:gridCol w:w="718"/>
        <w:gridCol w:w="9921"/>
        <w:gridCol w:w="17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2443086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83339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12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869697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9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763050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758883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3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1028178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160221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851291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III) Чистое бюджетное кредитование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Сальдо по операциям с финансовыми активами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Дефицит (профицит)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Финансирование дефицита (использование профицита) бюджета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34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7"/>
        <w:gridCol w:w="1643"/>
      </w:tblGrid>
      <w:tr>
        <w:trPr>
          <w:trHeight w:val="97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1178553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39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7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</w:t>
            </w:r>
          </w:p>
        </w:tc>
      </w:tr>
      <w:tr>
        <w:trPr>
          <w:trHeight w:val="102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9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6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введение стандартов специальных социальных услуг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45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пассажирского транспорта и автомобильных дорог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4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4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4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7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34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по администраторам бюджетных программ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7"/>
        <w:gridCol w:w="1643"/>
      </w:tblGrid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1178553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57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72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72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58825</w:t>
            </w:r>
          </w:p>
        </w:tc>
      </w:tr>
      <w:tr>
        <w:trPr>
          <w:trHeight w:val="94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7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94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9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введение стандартов специальных социальных услуг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46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4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75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30" w:hRule="atLeast"/>
        </w:trPr>
        <w:tc>
          <w:tcPr>
            <w:tcW w:w="1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34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на 2012 год, финансируемые через аппарат акима 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517"/>
        <w:gridCol w:w="166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34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на 2012 год, финансируемые через аппарат акима поселка Шалгинск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483"/>
        <w:gridCol w:w="1661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9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34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55"/>
        <w:gridCol w:w="775"/>
        <w:gridCol w:w="775"/>
        <w:gridCol w:w="1165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