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5119" w14:textId="f465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XXXXVI сессии Каражалского городского маслихата от 9 декабря 2011 года N 410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Каражалского городского маслихата Карагандинской области от 13 июня 2012 года N 38. Зарегистрировано Управлением юстиции города Каражал Карагандинской области 19 июня 2012 года N 8-5-131.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XXXXVI сессии Каражалского городского маслихата от 9 декабря 2011 года N 410 "О бюджете города на 2012 - 2014 годы" (зарегистрировано в Реестре государственной регистрации нормативных правовых актов за номером 8-5-120, опубликовано в газете "Қазыналы өңір" от 31 декабря 2011 года N 54-1),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Каражалского городского маслихата от 11 апреля 2012 года N 34 "О внесении изменений в решение XXXXVI сессии Каражалского городского маслихата от 9 декабря 2011 года N 410 "О бюджете города на 2012-2014 годы" (зарегистрировано в Реестре государственной регистрации нормативных правовых актов за номером 8-5-126, опубликовано в газете "Қазыналы өңір" от 28 апреля 2012 года  N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"2 422 559" заменить цифрами "2 423 459";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"1 865 109" заменить цифрами "1 866 009";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"2 443 086" заменить цифрами "2 443 986";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IV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З. Оспанова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N 38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10212"/>
        <w:gridCol w:w="175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 Доходы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2423459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715"/>
        <w:gridCol w:w="736"/>
        <w:gridCol w:w="9393"/>
        <w:gridCol w:w="182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2443986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83339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12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869697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50088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49554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763050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758883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2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1028178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160221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851291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9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122550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4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</w:t>
            </w:r>
          </w:p>
        </w:tc>
      </w:tr>
      <w:tr>
        <w:trPr>
          <w:trHeight w:val="9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Чистое бюджетное кредитование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Сальдо по операциям с финансовыми активами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Дефицит (профицит)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Финансирование дефицита (использование профицита)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N 38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9"/>
        <w:gridCol w:w="1751"/>
      </w:tblGrid>
      <w:tr>
        <w:trPr>
          <w:trHeight w:val="67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1179453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173941</w:t>
            </w:r>
          </w:p>
        </w:tc>
      </w:tr>
      <w:tr>
        <w:trPr>
          <w:trHeight w:val="39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7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173941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81006</w:t>
            </w:r>
          </w:p>
        </w:tc>
      </w:tr>
      <w:tr>
        <w:trPr>
          <w:trHeight w:val="102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9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7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45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пассажирского транспорта и автомобильных дорог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4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 хозяйства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4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4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7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N 38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по администраторам бюджетных программ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9"/>
        <w:gridCol w:w="1751"/>
      </w:tblGrid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1179453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173941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173941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72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72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59725</w:t>
            </w:r>
          </w:p>
        </w:tc>
      </w:tr>
      <w:tr>
        <w:trPr>
          <w:trHeight w:val="94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7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94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4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40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 хозяйства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4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75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630" w:hRule="atLeast"/>
        </w:trPr>
        <w:tc>
          <w:tcPr>
            <w:tcW w:w="1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