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d87" w14:textId="9db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8 октября 2012 года N 266. Зарегистрировано Департаментом юстиции Карагандинской области 9 ноября 2012 года N 1964. Утратило силу постановлением акимата города Каражал Карагандинской области от 10 октября 2014 года N 128/1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10.10.2014 N 128/1.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Ерденова Толегена Ильясовича.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получатель государственной услуги -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– отдел города Каражал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ресурсах акимата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обращения,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 пункте 14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20.00 часов без перерыва. Прием осуществляется в порядке "электронной" очереди,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оказании государственной услуги получателю государственной услуги будет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данных о наличии личного подсобного хозяйства в по хозяйственной книге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обращается в уполномоченный орган или подает заявление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17"/>
        <w:gridCol w:w="2415"/>
        <w:gridCol w:w="2756"/>
        <w:gridCol w:w="405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Каражал”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2-65-03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Сайдалы Сары тока - 1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Жайрем"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(71043) 2-11-90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поселок Жайрем, улица Металлургов - 27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Шалгинский"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2-68-52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Абая - 9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7955"/>
        <w:gridCol w:w="2668"/>
        <w:gridCol w:w="2922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Каражал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Ленина 18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(Ф.И.О. и подпись заявителя/уполномоченного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 дата 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 и подпись специалиста)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2671"/>
        <w:gridCol w:w="2439"/>
        <w:gridCol w:w="3367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Варианты использования. Основной процесс – в случае выдачи справки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3460"/>
        <w:gridCol w:w="4065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получателю государственной услуги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3418"/>
        <w:gridCol w:w="4087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получателю государственной услуги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получателю государственной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6741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 N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животное"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02"/>
        <w:gridCol w:w="3078"/>
        <w:gridCol w:w="2877"/>
        <w:gridCol w:w="3685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Каражал”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2-65-03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Сайдалы Сары тока - 1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Жайрем"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(71043) 2-11-90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поселок Жайрем, улица Металлургов - 27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Шалгинский"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2-68-52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Абая - 9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животное"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2484"/>
        <w:gridCol w:w="3266"/>
        <w:gridCol w:w="2485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паспорта, выписки или мотивированного отказа руководству на подпись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5756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5715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мотивированного отказа потребителю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животное"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6741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 N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2"/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– физическое лицо 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44"/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внесений изменении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46"/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индивидуального номера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 </w:t>
      </w:r>
    </w:p>
    <w:bookmarkEnd w:id="48"/>
    <w:bookmarkStart w:name="z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услуга предоставляется при непосредственном обращении потребителя либо его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271"/>
        <w:gridCol w:w="2416"/>
        <w:gridCol w:w="2922"/>
        <w:gridCol w:w="3935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Каражал"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2-65-03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Сайдалы Сары тока - 1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Жайрем"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(71043) 2-11-90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поселок Жайрем, улица Металлургов - 27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Шалгинский"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2-68-52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город Каражал, улица Абая - 9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5"/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2459"/>
        <w:gridCol w:w="3093"/>
        <w:gridCol w:w="2249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или мотивированного отказа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Варианты использования. Основной процесс – в случае выдачи ветеринарной справки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5280"/>
        <w:gridCol w:w="37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справки руководству на подпись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выдаче ветеринарной справки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5301"/>
        <w:gridCol w:w="36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86868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