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0d7" w14:textId="dfe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XXXXVI сессии Каражалского городского маслихата от 9 декабря 2011 года N 410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Каражалского городского маслихата Карагандинской области от 12 декабря 2012 года N 81. Зарегистрировано Департаментом юстиции Карагандинской области 14 декабря 2012 года N 2034.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XXXXVI сессии Каражалского городского маслихата от 9 декабря 2011 года N 410 "О бюджете города на 2012 - 2014 годы" (зарегистрировано в Реестре государственной регистрации нормативных правовых актов за номером 8-5-120, опубликовано в газете "Қазыналы өңір" от 31 декабря 2011 года N 54-1),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Каражалского городского маслихата от 11 апреля 2012 года N 34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8-5-126, опубликовано в газете "Қазыналы өңір" от 28 апреля 2012 года N 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Каражалского городского маслихата от 13 июня 2012 года N 38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8-5-131, опубликовано в газете "Қазыналы өңір" от 30 июня 2012 года N 25),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Каражалского городского маслихата от 15 августа 2012 года N 57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1925, опубликовано в газете "Қазыналы өңір" от 15 сентября 2012 года N 36),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Каражалского городского маслихата от 7 ноября 2012 года N 76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1977, опубликовано в газете "Қазыналы өңір" от 24 ноября 2012 года N 46),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"2 410 483" заменить цифрами "2 387 609";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"565 539" заменить цифрами "565 483";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"3 101" заменить цифрами "3 157";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"1 838 013" заменить цифрами "1 815 139";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"2 431 010" заменить цифрами "2 408 136";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                      Ж. Жетимек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904"/>
        <w:gridCol w:w="17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9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0"/>
        <w:gridCol w:w="696"/>
        <w:gridCol w:w="717"/>
        <w:gridCol w:w="9739"/>
        <w:gridCol w:w="17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848330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1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22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742613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737546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709034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2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52212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146481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Сальдо по операциям с финансовыми активами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81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10"/>
      </w:tblGrid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4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81303</w:t>
            </w:r>
          </w:p>
        </w:tc>
      </w:tr>
      <w:tr>
        <w:trPr>
          <w:trHeight w:val="9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пассажирского транспорта и автомобильных дорог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81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по администраторам бюджетных программ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0"/>
        <w:gridCol w:w="1710"/>
      </w:tblGrid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</w:t>
            </w:r>
          </w:p>
        </w:tc>
      </w:tr>
      <w:tr>
        <w:trPr>
          <w:trHeight w:val="10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9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0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6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90" w:hRule="atLeast"/>
        </w:trPr>
        <w:tc>
          <w:tcPr>
            <w:tcW w:w="1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81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1193"/>
        <w:gridCol w:w="1726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8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7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