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76a2" w14:textId="d5c7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 сессии Каражалского городского маслихата Карагандинской области от 19 декабря 2012 года N 87. Зарегистрировано Департаментом юстиции Карагандинской области 29 декабря 2012 года N 2084.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2 238 831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699 664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1 528 888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2 250 400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13 272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13 272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10 272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Каражалского городского маслихата Карагандинской области от 05.02.2013 </w:t>
      </w:r>
      <w:r>
        <w:rPr>
          <w:rFonts w:ascii="Times New Roman"/>
          <w:b w:val="false"/>
          <w:i w:val="false"/>
          <w:color w:val="ff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27.03.2013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109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02.05.2013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121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10.07.2013 </w:t>
      </w:r>
      <w:r>
        <w:rPr>
          <w:rFonts w:ascii="Times New Roman"/>
          <w:b w:val="false"/>
          <w:i w:val="false"/>
          <w:color w:val="ff0000"/>
          <w:sz w:val="28"/>
        </w:rPr>
        <w:t>N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30.09.2013 </w:t>
      </w:r>
      <w:r>
        <w:rPr>
          <w:rFonts w:ascii="Times New Roman"/>
          <w:b w:val="false"/>
          <w:i w:val="false"/>
          <w:color w:val="ff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30.10.2013 </w:t>
      </w:r>
      <w:r>
        <w:rPr>
          <w:rFonts w:ascii="Times New Roman"/>
          <w:b w:val="false"/>
          <w:i w:val="false"/>
          <w:color w:val="ff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20.11.2013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09.12.2013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18.12.2013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186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Учесть, что в составе поступлений бюджета города на 2013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на 2013 год установлены нормативы распределения доходов в областной бюджет, бюджету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составе расходов бюджета города на 2013 год распределение целевых трансфертов по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города на 2013 год предусмотрено объем субвенций, передаваемых из областного бюджета в сумме – 674 804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расходы бюджетных программ на 2013 год, финансируемые через аппараты акимов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бюджета города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Жетимек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18.12.2013 N 186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8"/>
        <w:gridCol w:w="1245"/>
        <w:gridCol w:w="1245"/>
        <w:gridCol w:w="5343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8"/>
        <w:gridCol w:w="1245"/>
        <w:gridCol w:w="1245"/>
        <w:gridCol w:w="5343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18.12.2013 N 186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трехуревневой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отлогательными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2013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18.12.2013 N 186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трехуревневой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ветеренарии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отлогательными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2013 год, финансируемые</w:t>
      </w:r>
      <w:r>
        <w:br/>
      </w:r>
      <w:r>
        <w:rPr>
          <w:rFonts w:ascii="Times New Roman"/>
          <w:b/>
          <w:i w:val="false"/>
          <w:color w:val="000000"/>
        </w:rPr>
        <w:t>через аппараты акимов поселка Жайрем и поселка Шалгинск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10.07.2013 N 143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7357"/>
        <w:gridCol w:w="30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бюджета города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993"/>
        <w:gridCol w:w="2411"/>
        <w:gridCol w:w="2411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