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7dda" w14:textId="d917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ХLI сессии Сатпаевского городского маслихата от 8 декабря 2011 года N 489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11 июня 2012 года N 44. Зарегистрировано Управлением юстиции города Сатпаев Карагандинской области 21 июня 2012 года N 8-6-141.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ХLI сессии Сатпаевского городского маслихата от 8 декабря 2011 года N 489 "О городском бюджете на 2012 – 2014 годы" (зарегистрировано в Реестре государственной регистрации нормативных правовых актов за N 8-6-133 и опубликовано 6 января 2012 года в N 2 (1973) газеты "Шарайна"),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9 апреля 2012 года N 39 "О внесении изменений и дополнений в решение ХLI сессии Сатпаевского городского маслихата от 8 декабря 2011 года N 489 "О городском бюджете на 2012-2014 годы" (зарегистрировано в Реестре государственной регистрации нормативных правовых актов за N 8-6-139 и опубликовано 27 апреля 2012 года в N 28 (1999) газеты "Шарайна"),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"4 103 097" заменить цифрами "4 104 897";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"2 981 391" заменить цифрами "2 983 191";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"4 129 829" заменить цифрами "4 199 786";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"минус 26 732" заменить цифрами "минус 94 889";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"26 732" заменить цифрами "94 889";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"26 732" заменить цифрами "94 889";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тринадцатого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в рамках реализации Государственной программы развития здравоохранения Республики Казахстан "Саламатты Қазақстан" на 2011 – 2015 годы – 1 800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"20-3. Учесть, что в составе расходов городского бюджета на 2012 год предусмотрены целевые текущие трансферты из республиканского бюджета на реализацию мероприятий в рамках реализации Государственной программы развития здравоохранения Республики Казахстан "Саламатты Қазақстан" на 2011 – 2015 годы в сумме 1800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2012 года N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489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5"/>
        <w:gridCol w:w="1195"/>
        <w:gridCol w:w="6010"/>
        <w:gridCol w:w="2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1803"/>
        <w:gridCol w:w="1804"/>
        <w:gridCol w:w="3441"/>
        <w:gridCol w:w="3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