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adee" w14:textId="9d7a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26/25. Зарегистрировано Департаментом юстиции Карагандинской области 22 января 2013 года N 2121. Утратило силу постановлением акимата города Сатпаев Карагандинской области от 27 мая 2013 года N 12/33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– регламент) определяет процедуру оформления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а также на альтернативной основе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N 330 "Об утверждении перечня гарантированного объема специальных социальных услуг",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N 1222 "Об утверждении стандартов оказания специальных социальных услуг в области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9.00 часов до 20.00 часов без  перерыва, для филиалов и представительств центра устанавливается график работы с 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документов на оказание социального обслуживания на дому,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при личном посещении центра потребителем по месту жительства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отказа,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9"/>
        <w:gridCol w:w="3924"/>
        <w:gridCol w:w="1767"/>
      </w:tblGrid>
      <w:tr>
        <w:trPr>
          <w:trHeight w:val="30" w:hRule="atLeast"/>
        </w:trPr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 otdelzan81@mail.ru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  <w:tr>
        <w:trPr>
          <w:trHeight w:val="30" w:hRule="atLeast"/>
        </w:trPr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 f15satpaevcon@mail.ru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40347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детей-инвалидов, 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4"/>
        <w:gridCol w:w="3421"/>
        <w:gridCol w:w="3066"/>
        <w:gridCol w:w="4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4797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3066"/>
        <w:gridCol w:w="3547"/>
        <w:gridCol w:w="34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165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30 минут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8"/>
        <w:gridCol w:w="2842"/>
        <w:gridCol w:w="2863"/>
        <w:gridCol w:w="2842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об оказании, либо мотивированного ответа об отказе в предоставлении государственной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 дней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 инвалидов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8453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9850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