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f165" w14:textId="a12f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26/23. Зарегистрировано Департаментом юстиции Карагандинской области 22 января 2013 года N 2126. Утратило силу постановлением акимата города Сатпаев Карагандинской области от 27 мая 2013 года N 12/31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26/23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 отдельным категориям нуждающихся граждан по решениям местных представительных органов"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"Назначение социальной помощи отдельным категориям нуждающихся граждан по решениям местных представительных органов" (далее - регламент) определяет процедуру назначения социальной помощи отдельным категориям нуждающихся граждан по решению местных представительных органов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Сатпаев"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31 октября 2008 года № 150 "Об определении видов оказания социальной помощи отдельным категориям нуждающихся граждан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лицам. Категории физических лиц для оказания государственной услуги определяются по решению местных представительных органов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услуги потребителю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порядке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Исчерпывающий перечень документов, необходимых для получения государственной услуги определяется решением местных представительных органов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по письменному заявлению потребителя в произвольной форме с предоставлением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уведомления о назначении (отказе в назначении) социальной помощи осуществляется при личном посещении потребителя уполномоченного органа, либо посредством почтового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"Назначение и выплата социальной помощи отдельным категориям нуждающихся граждан по решению местных представительных органов"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7"/>
        <w:gridCol w:w="5381"/>
        <w:gridCol w:w="1732"/>
      </w:tblGrid>
      <w:tr>
        <w:trPr>
          <w:trHeight w:val="3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33309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5"/>
        <w:gridCol w:w="3505"/>
        <w:gridCol w:w="2606"/>
        <w:gridCol w:w="3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календарных дней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5"/>
        <w:gridCol w:w="4563"/>
        <w:gridCol w:w="50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(основной процесс)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1247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