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1a2b" w14:textId="d401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государственных пособий семьям, имеющим детей до 18 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12 декабря 2012 года N 26/30. Зарегистрировано Департаментом юстиции Карагандинской области 22 января 2013 года N 2127. Утратило силу постановлением акимата города Сатпаев Карагандинской области от 27 мая 2013 года N 12/38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12/38.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государственных пособий семьям, имеющим детей до 18 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Сатпаев    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26/30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государственных пособий семьям,</w:t>
      </w:r>
      <w:r>
        <w:br/>
      </w:r>
      <w:r>
        <w:rPr>
          <w:rFonts w:ascii="Times New Roman"/>
          <w:b/>
          <w:i w:val="false"/>
          <w:color w:val="000000"/>
        </w:rPr>
        <w:t>
имеющим детей до 18 лет"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пособие семьям, имеющим детей - денежная выплата в виде: ежемесячного государственного пособия, назначаемого и выплачиваемого на детей до восемнадцати лет (далее - пособие на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"Отдел занятости и социальных программ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"Назначение государственных пособий семьям, имеющим детей до 18 лет" определяет процедуру назначения государственных пособий семьям, имеющим детей до 18 лет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Сатпаев" (далее - уполномоченный орган), а также на альтернативной основе через центры обслуживания населения: Отдел города Сатпаев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или представительство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28 июня 2005 года "О государственных пособиях семьям, имеющим детей",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государственных пособий семьям, имеющим детей, утвержденных постановлением Правительства Республики Казахстан от 2 ноября 2005 года N 1092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 назначении пособия на детей до 18 лет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в центре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 и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09.00 часов до 20.00 часов без перерыва, а в филиалах и представительствах центра - ежедневно с 09.00 часов до 19.00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государственной услуги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регистрацию, составление реестра и готовит документы для передачи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рассмотрение, регистрацию документов, представленных из центра или от потребителя при подаче заявления в уполномоченный орган,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в центр или потребителю, в случае подачи заявления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уполномоченный орган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центре,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назначение пособия на детей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(копии) свидетельства (свидетельств)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регистрацию по месту жительства семьи (копию книги регистрации граждан, либо справку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составе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членов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усыновители (удочерители), опекуны (попечители) представляют выписку из решения соответствующего органа об усыновлении (удочерении) или установлении опеки (попечительства) над ребенком.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 Право на получение пособия на детей ежеквартально подтверждается представлением сведений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уведомления о назначении (отказе в назначении) пособия на детей до 18 лет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уполномоченный орган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Уполномоченным органом в назначении пособия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в семье трудоспособные родители (усыновители) ребенка не работают, не учатся по дневной форме обучения, не служат в армии и не зарегистрированы в качестве безработного в органах занятости, кроме случаев, когда отец или мать (усыновители) заняты уходом за инвалидами первой, второй группы, детьми инвалидами, лицами старше восьмидесяти лет, ребенком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когда среднедушевой доход семьи превышает установленный размер продовольственной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предоставления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ребенка на полное государственное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заявителем недостоверных сведений, повлекших за собой незаконное назначение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 уполномоченный орган по вышеуказанным причинам письменно мотивирует причину отказа и возвращает документы в течение десяти календарных дней после получения пакета документов и направляет в центр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ошибок в оформлении документов, предоставления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и, ненадлежащего оформления документов, уполномоченный орган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органа,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 обслуживания населения по оказанию государственной услуги "Назначение государственных пособий семьям, имеющим детей до 18 лет"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0"/>
        <w:gridCol w:w="3789"/>
        <w:gridCol w:w="1681"/>
      </w:tblGrid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центра, осуществляющих функции по оказанию государственной услуги Наименование уполномоченного органа и центра обслуживания населения, осуществляющие функции по оказанию государственной услуги в области социальной защиты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 электронный адрес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 кабинет N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32419</w:t>
            </w: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Сатпаев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f15satpaevcon@mail.ru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40349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1"/>
        <w:gridCol w:w="3020"/>
        <w:gridCol w:w="3082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 государственной услуги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 в день приема заявления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заявления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9"/>
        <w:gridCol w:w="4577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уведомления, либо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 государственной услуги</w:t>
            </w:r>
          </w:p>
        </w:tc>
      </w:tr>
      <w:tr>
        <w:trPr>
          <w:trHeight w:val="27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7183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1501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