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83c5" w14:textId="e6c8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12 декабря 2012 года N 26/31. Зарегистрировано Департаментом юстиции Карагандинской области 22 января 2013 года N 2128. Утратило силу постановлением акимата города Сатпаев Карагандинской области от 27 мая 2013 года N 12/39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Сатпаев                        Б.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26/31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государственной адресной социальной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адресная социальная помощь (далее - адресная социальная помощь) выплата в денежной форме, предоставляемая государством физическим лицам (семьям) с месячным среднедушевым доходом ниже черты бедности, установленной в областях, городах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"Отдел занятости и социальных программ города Сатпаев".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"Назначение государственной адресной социальной помощи" определяет процедуру назначения государственной адресной социальной помощи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Сатпаев"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выплаты государственной адресной социальной помощи, утвержденных постановлением Правительства Республики Казахстан от 24 декабря 2001 года N 1685,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N 237-п "Об утверждении Правил исчисления совокупного дохода лица (семьи), претендующего на получение государственной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 назначении государственной адресной социальной помощи (далее -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государственной услуги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рассмотрение, регистрацию документов, представленных от потребителя государственной услуги при подаче заявления в уполномоченный орган, подготавливает уведомление, либо мотивированный ответ об отказе в предоставлении государственной услуги и направляет результат оказания государственной услуги потребителю,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 членов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личного подсобного хозяйства,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регистрацию по месту жительства заявителя (членов семьи), либо адресную справку, либо справку сельских или аульных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социального контракта в случае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адресной социальной помощи ежеквартально подтверждается представлением документов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уведомления о назначении (отказе в назначении) государственной адресной социальной помощи осуществляется при личном посещении потребителя уполномоченного органа по месту жительства,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когда среднедушевой доход семьи превышает установленный размер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не зарегистрированным в уполномоченных органах по вопросам занятости,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Адресная социальная помощь безработному восстанавливается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квалификации, а трудоспособным гражданам Республики Казахстан - со дня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 государственной услуги "Назначение государственной адресной социальной помощи"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4"/>
        <w:gridCol w:w="5342"/>
        <w:gridCol w:w="1914"/>
      </w:tblGrid>
      <w:tr>
        <w:trPr>
          <w:trHeight w:val="30" w:hRule="atLeast"/>
        </w:trPr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111, кабинет N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32419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6"/>
        <w:gridCol w:w="3131"/>
        <w:gridCol w:w="3298"/>
        <w:gridCol w:w="37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 государственной услуги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 в день приема заявления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8"/>
        <w:gridCol w:w="4957"/>
        <w:gridCol w:w="4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4262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