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e591" w14:textId="2f6e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справки, подтверждающей принадлежность заявителя (семьи) к получателям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12 декабря 2012 года N 26/32. Зарегистрировано Департаментом юстиции Карагандинской области 22 января 2013 года N 2129. Утратило силу постановлением акимата города Сатпаев Карагандинской области от 27 мая 2013 года N 12/40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Сатпаев Карагандинской области от 27.05.2013 N 12/40.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справки, подтверждающей принадлежность заявителя (семьи) к получателям адресной социальной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Сатпаев Мадиеву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Сатпаев                        Б.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Сатпаев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26/32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справки, подтверждающей принадлежность заявителя (семьи) к получателям адресной социальной помощи"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"Отдел занятости и социальных программ города Сатпаев".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"Выдача справки, подтверждающей принадлежность заявителя (семьи) к получателям адресной социальной помощи" определяет процедуру выдачи справки, подтверждающей принадлежность заявителя (семьи) к получателям адресной социальной помощи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"Отдел занятости и социальных программ города Сатпаев" (далее - уполномоченный орган),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утвержденных постановлением Правительства Республики Казахстан от 25 января 2008 года N 64,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являются: справка, подтверждающая принадлежность получателя государственной услуги (семьи) к получателям адресной социальной помощи в текущем квартале (далее - справка), либо мотивированный ответ об отказе в предоставлении государственной услуги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- получателям государственной адресной социальной помощи (далее -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-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услуги, зависит от количества человек в очереди из расчета 15 минут на обслуживание одного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09.00 до 18.00 часов с обеденным перерывом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вместе с необходимыми документами,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осуществляет рассмотрение, регистрацию, подготавливают справку, либо мотивированный ответ об отказе в предоставлении государственной услуги и выдает результат оказания государственной услуги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получатели государственной услуги предъявляют в уполномоченный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(гражданин Казахстана - копию удостоверения личности (паспорта), иностранцы и лица без гражданства - копию вида на жительство иностранца в Республике Казахстан или копию удостоверения лица без гражданства с отметкой о регистрации в органах внутренних 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 либо нотариально заверенных копиях, после чего подлинники документов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обращении получателю государственной услуги выдается справка, подтверждающая принадлежность получателя государственной услуги (семьи) к получателям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справки осуществляется при личном посещении получателем государственной услуги уполномоченного органа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Отказ в выдаче справки, подтверждающей принадлежность получателя государственной услуги (семьи) к получателям адресной социальной помощи производится в случае отсутствия сведений об оказании адресной социальной помощи в текущем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простых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уполномоченного органа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государственной услуги в установленные сроки, в соответствии с законодательством Республики Казахстан.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подтверждающей принадлежность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 (семьи) к получателям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по оказанию государственной услуги "Выдача справки, подтверждающей принадлежность заявителя (семьи) к получателям адресной социальной помощи"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5"/>
        <w:gridCol w:w="5342"/>
        <w:gridCol w:w="1873"/>
      </w:tblGrid>
      <w:tr>
        <w:trPr>
          <w:trHeight w:val="30" w:hRule="atLeast"/>
        </w:trPr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органа, осуществляющего функции по оказанию государственной услуги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Сатпаев"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111, кабинет N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otdelzan81@mail.ru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8(71063) 32419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подтверждающей принадлежность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 (семьи) к получателям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с указанием срока выполнения административного действия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1) при обращении в уполномоченный орган: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2"/>
        <w:gridCol w:w="3756"/>
        <w:gridCol w:w="3756"/>
        <w:gridCol w:w="371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585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органа,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органа,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органа,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документов, регистрация, подготовка справки, либо мотивированного ответа об отказе в предоставлении государственной услуги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справки, либо мотивированного ответа об отказе в предоставлении государственной услуги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на подпись руководителю, либо мотивированного ответа об отказе в предоставлении государственной услуги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справки, либо мотивированного ответа об отказе в предоставлении государственной услуги ответственному лицу уполномоченного органа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справки, либо мотивированного ответа об отказе в предоставлении государственной услуги получателю государственной услуги</w:t>
            </w:r>
          </w:p>
        </w:tc>
      </w:tr>
      <w:tr>
        <w:trPr>
          <w:trHeight w:val="435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</w:tbl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подтверждающей принадлежность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 (семьи) к получателям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18"/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орган: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55880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