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95eb" w14:textId="d7d9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направлений лицам на участие в активных формах содействия занятости"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12 декабря 2012 года N 26/19. Зарегистрировано Департаментом юстиции Карагандинской области 22 января 2013 года N 2133. Утратило силу постановлением акимата города Сатпаев Карагандинской области от 27 мая 2013 года N 12/27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Сатпаев Карагандинской области от 27.05.2013 N 12/27.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на участие в активных формах содействия занятости".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Сатпаев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Сатпаев                        Б.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Сатпаев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26/19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направлений лицам на участие в активных</w:t>
      </w:r>
      <w:r>
        <w:br/>
      </w:r>
      <w:r>
        <w:rPr>
          <w:rFonts w:ascii="Times New Roman"/>
          <w:b/>
          <w:i w:val="false"/>
          <w:color w:val="000000"/>
        </w:rPr>
        <w:t>
формах содействия занятости"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безработные - физические лица трудоспособного возраста, которые не занимаются трудовой деятельностью, приносящей доход, ищущие работу и готовые трудиться;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 - 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государственное учреждение "Отдел занятости и социальных программ города Сатпаев".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"Выдача направлений лицам на участие в активных формах содействия занятости" (далее - регламент) определяет процедуру выдачи направлений лицам на участие в активных формах содействия занятости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"Отдел занятости и социальных программ города Сатпаев" (далее - уполномоченный орган) по местожительству получателя государственной услуги,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– "Выдача направлений лицам на участие в активных формах содействия занятости"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"Выдачу направлений лицам на молодежную практику";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"Выдачу направлений лицам на общественные работы";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"Выдачу направлений лицам для трудоустройства на социальное рабочее место";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"Выдачу направлений для трудоустройства";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"Выдачу направлений лицам на профессиональную подготовку, переподготовку и повышение квалификации";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"Оказание бесплатных услуг лицам в профессиональной ориентации".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8 Закона Республики Казахстан от 23 января 2001 года "О занятости населения",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 выдача получателю государственной услуги направления на участие в активных формах содействия занятости на бумажном носителе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оказываемой государственной услуги "Оказание бесплатных услуг лицам в профессиональной ориентации" является устное информирование (консультирование) получателя государственной услуги о перечне профессий и специальностей, на которые возможно его трудоустройство.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оказанию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оралманам, иностранцам и лицам без гражданства, постоянно проживающим в Республике Казахстан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предоставления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09.00 до 18.00 часов с обеденным перерывом с 13.00 до 14.00 часов, кроме выходных (суббота, воскресенье)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уполномоченный орган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 проверяет представленные документы потребителем, оформляет направление на участие в активных формах содействия занятости на бумажном носителе либо мотивированный ответ об отказе в предоставлении государственной услуги и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подписывает направление на участие в активных формах содействия занятости либо мотивированный ответ об отказе в предоставлении государственной услуги и направляет сотруднику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уполномоченного органа регистрирует направление на участие в активных формах содействия занятости либо мотивированный ответ об отказе в предоставлении государственной услуги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предъявляет: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удостоверяющий профессиональную квалификацию (при наличии), а для лица, впервые ищущего работу, но не имеющего профессию (специальность), - документ об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предоставляют, кроме того, вид на жительство иностранца в Республике Казахстан и удостоверение лица без гражданства с отметкой о регистрации в органах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предоставляют удостоверение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Льготы для получения государственной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обращении получателю государственной услуги выдается направление на участие в активных формах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уполномоченном органе заявления на получение государственной услуги не заполняются.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направления осуществляется при личном посещении получателем государственной услуги уполномоченного органа по местожительству.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отказывает в выдаче направления безработным в случае отсутствия регистрации получателя государственной услуги в качестве безработного в уполномоченном органе (за исключением "Выдача направлений для трудоустройства" и "Оказание бесплатных услуг лицам в профессиональной ориентации").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структурно - 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направлений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участие в активных формах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содействия занятости"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по оказанию государственной услуги "Выдача направлений лицам на участие в активных формах содействия занятости"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5"/>
        <w:gridCol w:w="5382"/>
        <w:gridCol w:w="1873"/>
      </w:tblGrid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осуществляющего функции по оказанию государственной услуги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111, кабинет N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otdelzan81@mail.ru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(871063) 33609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направлений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участие в активных формах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содействия занятости"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4"/>
        <w:gridCol w:w="4043"/>
        <w:gridCol w:w="3584"/>
        <w:gridCol w:w="3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проверка представленных документов получателем государственной услуги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направления на участие в активных формах содействия занятости либо мотивированного ответа об отказе в предоставлении государственной услуги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направления на участие в активных формах содействия занятости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направления на участие в активных формах содействия занятости на бумажном носителе либо мотивированного ответа об отказе в предоставлении государственной услуги и передача руководителю уполномоченного органа для подписания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государственной услуги сотруднику уполномоченного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на участие в активных формах содействия занятости либо мотивированного ответа об отказе в предоставлении государственной услуги получателю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</w:tbl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"Оказание бесплатных услуг лицам в профессиональной ориентации":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7"/>
        <w:gridCol w:w="7593"/>
      </w:tblGrid>
      <w:tr>
        <w:trPr>
          <w:trHeight w:val="30" w:hRule="atLeast"/>
        </w:trPr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</w:tr>
      <w:tr>
        <w:trPr>
          <w:trHeight w:val="30" w:hRule="atLeast"/>
        </w:trPr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Устное информирование (консультирование) о перечне профессий и специальностей получателя государственной услуги</w:t>
            </w:r>
          </w:p>
        </w:tc>
      </w:tr>
      <w:tr>
        <w:trPr>
          <w:trHeight w:val="30" w:hRule="atLeast"/>
        </w:trPr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свободных вакансий для трудоустройства получателя государственной услуги</w:t>
            </w:r>
          </w:p>
        </w:tc>
      </w:tr>
      <w:tr>
        <w:trPr>
          <w:trHeight w:val="30" w:hRule="atLeast"/>
        </w:trPr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направлений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участие в активных формах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содействия занятости"</w:t>
      </w:r>
    </w:p>
    <w:bookmarkEnd w:id="19"/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84963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963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