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6ed9" w14:textId="d226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"Оформление документов для материального обеспечения детей-инвалидов, обучающихся и воспитывающихся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12 декабря 2012 года N 26/21. Зарегистрировано Департаментом юстиции Карагандинской области 22 января 2013 года N 2135. Утратило силу постановлением акимата города Сатпаев Карагандинской области от 27 мая 2013 года N 12/29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Сатпаев Карагандинской области от 27.05.2013 N 12/29.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материального обеспечения детей-инвалидов, обучающихся и воспитывающихся на дому".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Сатпаев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Сатпаев                        Б.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Сатпаев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26/21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для материального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
детей-инвалидов, обучающихся и воспитывающихся на дому"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"Отдел занятости и социальных программ города Сатпаев".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"Оформление документов для материального обеспечения детей-инвалидов, обучающихся и воспитывающихся на дому" определяет процедуру оформления документов на получение материального обеспечения детей-инвалидов, обучающихся и воспитывающихся на дому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государственным учреждением "Отдел занятости и социальных программ города Сатпаев"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 подпункта 4)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от 21 сентября 2012 года N 21/04 "Об оказании дополнительной социальной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для материального обеспечения детей-инвалидов, обучающихся и воспитывающихся на дому (далее - уведомление),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- родителям и иным законным представителям детей-инвалидов, обучающихся и воспитывающихся на дому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09.00 часов до 18.00 часов,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рассмотрение, регистрацию документов, подготавливает уведомление, либо мотивированный ответ об отказе в предоставлении государственной услуги и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номера социального индивидуального кода (при наличии - индивидуального идентификационного номера);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детей-инвалидов -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постоянному месту жительства (адресная справка либо справка сельских 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документа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регистрационный номер налогоплательщика и социальный индивидуальный код.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и доставка уведомления об оформлении (отказе в оформлении) документов для материального обеспечения детей-инвалидов, обучающихся и воспитывающихся на дому, осуществляется посредством личного посещения потребителем уполномоченного органа, а также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воспитывающихся на дому"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по оказанию государственной услуги "Оформление документов для материального обеспечения детей-инвалидов, обучающихся и воспитывающихся на дому"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8"/>
        <w:gridCol w:w="6869"/>
        <w:gridCol w:w="1793"/>
      </w:tblGrid>
      <w:tr>
        <w:trPr>
          <w:trHeight w:val="30" w:hRule="atLeast"/>
        </w:trPr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осуществляющего функции по оказанию государственной услуги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111, кабинет N 212 otdelzan81@mail.ru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8(71063) 33309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воспитывающихся на дому"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0"/>
        <w:gridCol w:w="2932"/>
        <w:gridCol w:w="3057"/>
        <w:gridCol w:w="41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</w:tr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заявления,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6"/>
        <w:gridCol w:w="4990"/>
        <w:gridCol w:w="47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525" w:hRule="atLeast"/>
        </w:trPr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воспитывающихся на дому"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(основной процесс)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6781800" cy="819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