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8389" w14:textId="2f58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предоставления им протезно-ортопедической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12 декабря 2012 года N 26/22. Зарегистрировано Департаментом юстиции Карагандинской области 22 января 2013 года N 2136. Утратило силу постановлением акимата города Сатпаев Карагандинской области от 27 мая 2013 года N 12/30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Сатпаев                        Б.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26/22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Сатпаев";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 обслуживания населения - республиканское государственное предприятие, осуществляющее организацию предоставления услуг физическим и (или) юридическим лицам по приему заявлений и выдаче документов по принципу "одного окна".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инвалидов для предоставления им протезно-ортопедической помощи" (далее - регламент) определяет процедуру оформления документов для обеспечения инвалидов протезно-ортопедической помощью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города Сатпаев" (далее - уполномоченный орган), а также на альтернативной основе через центры обслуживания населения: 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 постановлением Правительства Республики Казахстан от 20 июля 2005 года N 754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войны, а также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военнослужащим,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услуги,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9.00 часов до 20.00 часов без перерыва, для филиалов и представительств центров устанавливается график работы с 9.00 часов до 19.00 часов, с перерывом на обед с 13.00 до 14.00 часов,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регистрацию, составление реестра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осуществляет рассмотрение, регистрацию документов, представленных из центра или от потребителя при подаче заявления в уполномоченный орган, подготавливает уведомление, либо мотивированный ответ об отказе в предоставлении государственной услуги и направляет результат оказания государственной услуги в центр или потребителю, в случае подачи заявления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заявлений с прилагаемыми документами и обратно в уполномоченный орган осуществляется центром посредством курьерской связи не менее двух раз в день приема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-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-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-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-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уведомления об оформлении (отказе в оформлении) документов на инвалидов для предоставления протезно-ортопедической помощи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расписки,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 обслуживания населения по оказанию государственной услуги "Оформление документов на инвалидов для предоставления им протезно-ортопедической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0"/>
        <w:gridCol w:w="3937"/>
        <w:gridCol w:w="1873"/>
      </w:tblGrid>
      <w:tr>
        <w:trPr>
          <w:trHeight w:val="30" w:hRule="atLeast"/>
        </w:trPr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центра, осуществляющие функции по оказанию государственной услуги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Сатпаев"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Сатпаева, 111, кабинет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otdelzan81@mail.ru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33309</w:t>
            </w:r>
          </w:p>
        </w:tc>
      </w:tr>
      <w:tr>
        <w:trPr>
          <w:trHeight w:val="30" w:hRule="atLeast"/>
        </w:trPr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Сатпаев филиала Республиканского государственного предприятия на праве хозяйственного ведения "Центр обслуживания населения по Карагандинской области" Комитета по контролю автоматизации государственных услуг и координации деятельности центра обслуживания населения Министерства транспорта и коммуникаций Республики Казахстан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проспект Сатпаева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F15satpaevcon@mail.ru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 40347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каждой СФЕ с указанием срока выполнения каждого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2"/>
        <w:gridCol w:w="3317"/>
        <w:gridCol w:w="3087"/>
        <w:gridCol w:w="4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3"/>
        <w:gridCol w:w="5176"/>
        <w:gridCol w:w="46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8"/>
        <w:gridCol w:w="3375"/>
        <w:gridCol w:w="3354"/>
        <w:gridCol w:w="30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потребителю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 реестра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 приема заявлений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7"/>
        <w:gridCol w:w="2948"/>
        <w:gridCol w:w="2673"/>
        <w:gridCol w:w="2695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альтернативного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на подпись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услуги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или мотивированного ответа об отказе в предоставлении государственной услуги в центр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 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протезно-ортопедической помощи"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0231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9215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