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e8d4" w14:textId="d00e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41/01. Зарегистрировано Департаментом юстиции Карагандинской области 7 декабря 2012 года N 2009.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 - коммунального хозяйства пассажирского транспорта и автомобильных дорог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законом порядке официально опубликовать настоящее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</w:t>
      </w:r>
      <w:r>
        <w:br/>
      </w:r>
      <w:r>
        <w:rPr>
          <w:rFonts w:ascii="Times New Roman"/>
          <w:b/>
          <w:i w:val="false"/>
          <w:color w:val="000000"/>
        </w:rPr>
        <w:t>
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очередность граждан - журнал, определяющий конкретный количественный состав, перечень физических лиц, нуждающихся в жилище из государственного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жилищный фонд - жилища, принадлежащие на праве собственности государству и находящиеся в ведении местных исполнительных органов (государственный коммунальный жилищный фонд) либо в ведении государственного предприятия (жилищный фонд государственного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- малоимущие социально уязвимые слои населения, а также государственные служащие, работники бюджетных организации, военнослужащие, кандидаты в космонавты, космонавты и лица, занимающие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жилищно-коммунальному хозяйству,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жилищно-коммунального хозяйства области, города республиканского значения, столицы,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жилище -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техническим, санитарным и другим обязательным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 ЦОН - информационная система для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веб-портал -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 и к электронным государственным услугам.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города Сарани" (далее –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и/или представительство отдела города Сарани в поселке Актас -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и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 или веб-портал "электронного правительства: www.egov.kz (далее - портал) при условии наличия у получателя государственной услуги электронной цифровой подписи (ЭЦП).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 части второй настоящего пункта,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 (получатель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спасении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настоящем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ежедневно, с 09.00 часов до 18.00 часов, с перерывом на обед с 13.00 часов до 14.00 часов,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специалистом уполномоченного органа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 обслуживаются вне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предоставляется ежедневно, с понедельника по субботу включительно в соответствии с установленным графиком работы с 09.00 часов до 20.00 часов без перерыва на обед, кроме выходных, а также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на стендах в местах оказания государственной услуги,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услуге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установленным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Центр, через портал либо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представленных документов из Центра, портала либо от получателя государственной услуги при подаче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подготавливает проект решения местного исполнительного органа и вносит на подписание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города подписывает проект решения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оформляет уведомление либо мотивированный ответ об отказе, направляет результат оказания государственной услуги в Центр, через портал либо выдает получателю государственной услуги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заявителя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в уполномоченном органе осуществляется специалистами уполномоченного органа по месту проживания получателя государственной услуги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Выдача готовых документов уполномоченным органом осуществляется ежедневно по расписке в указанный в ней срок при личном посещении получателя государственной услуги либо его представителя по доверенности, с регистрацией в журнале учета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выдача готовых документов осуществляется путем автоматической отправки в "личный кабинет" либо на электронную почту (при указании в заявлении) получателя государственной услуги, заверенных ЭЦП сотрудника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по "Постановка на учет и очередность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1"/>
        <w:gridCol w:w="3422"/>
        <w:gridCol w:w="1891"/>
        <w:gridCol w:w="2776"/>
      </w:tblGrid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осуществляющие функции по оказанию государственной услуги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Сарани"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67, кабинет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www.zhkh.saran-akimat.kz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5-00-10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выходных, а также праздничных дней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5-03-09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09.00 часов до 20.00 часов без перерыва на обед, кроме выходных, а также праздничных дней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отдела города Сарани в поселке Актас -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и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101203. Карагандинская область, город Сарань, поселок Актас, улица Первомайская, 16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5-20-34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09.00 часов до 20.00 часов без перерыва на обед, кроме выходных, а также праздничных дней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 "Отдел жилищно-коммунального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хозяйства,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автомобильных дорог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инициалы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(ей) по адресу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нуждающихся в жилище из государственного жилищного фонда / 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подпись)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3388"/>
        <w:gridCol w:w="2350"/>
        <w:gridCol w:w="3898"/>
      </w:tblGrid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представленных документов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осуществление проверки полноты документов, регистрация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получателю государственной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течении 1 рабочего дня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3118"/>
        <w:gridCol w:w="3118"/>
        <w:gridCol w:w="3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решения местного исполнительного органа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решения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решения местного исполнительного органа акиму города на подпись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решения местного исполнительного органа в уполномоченный орган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2586"/>
        <w:gridCol w:w="2565"/>
        <w:gridCol w:w="3262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либо мотивированного ответа об отказе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 либо мотивированного ответа об отказе. Передача уведомления либо мотивированного ответа об отказе в Центр или выдача получателю государственной услуги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4"/>
        <w:gridCol w:w="3853"/>
        <w:gridCol w:w="3043"/>
        <w:gridCol w:w="3340"/>
      </w:tblGrid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представленных документов. Регистрация в журнале и выдача расписки получателю государственной услуги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через портал либо от получателя государственной услуги, осуществление проверки полноты документов, регистрация, направление заявления руководителю уполномоченного органа для наложения резолюции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корреспонденцией. Наложение резолюции, передача документов на исполнение ответственному лицу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решения местного исполнительного органа. Внесение проекта решения местного исполнительного органа акиму города на подпись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решения местного исполнительного органа. Передача проекта решения местного исполнительного органа в уполномоченный орган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уведомления либо мотивированного ответа об отказе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 либо мотивированного ответа об отказе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 либо мотивированного ответа об отказе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получателю государственной услуги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постановке на учет в Центр, портал либо выдача получателю государственной услуги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3693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