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b210" w14:textId="10db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8 ноября 2012 года N 41/02. Зарегистрировано Департаментом юстиции Карагандинской области 7 декабря 2012 года N 2010. Утратило силу постановлением акимата города Сарани Карагандинской области от 17 мая 2013 года N 19/01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Сарани Карагандинской области от 17.05.2013 N 19/01.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5 марта 2011 года N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туризма и спорта Республики Казахстан от 22 августа 2008 года N 01-08/142 "Об утверждении Правил присвоения спортивных званий, разрядов и судейских категорий по спорту", акимат города Сарани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в сфере физической культуры и спорта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Сарани Бедельбаеву Гульмиру Сериковну.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С. Касимов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N 41/02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"Присвоение спортивных разрядов и категорий: второй</w:t>
      </w:r>
      <w:r>
        <w:br/>
      </w:r>
      <w:r>
        <w:rPr>
          <w:rFonts w:ascii="Times New Roman"/>
          <w:b/>
          <w:i w:val="false"/>
          <w:color w:val="000000"/>
        </w:rPr>
        <w:t>
и третий, первый, второй и третий юношеские, тренер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методист высшего</w:t>
      </w:r>
      <w:r>
        <w:br/>
      </w:r>
      <w:r>
        <w:rPr>
          <w:rFonts w:ascii="Times New Roman"/>
          <w:b/>
          <w:i w:val="false"/>
          <w:color w:val="000000"/>
        </w:rPr>
        <w:t>
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судья по спорту"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государственное учреждение "Отдел образования, физической культуры и спорта города Сарани";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республиканское государственное предприятие, осуществляющее организацию предоставления государственных услуг физическим и (или) юридическим лицам по приему заявлений и выдаче документов по принципу "одного окна";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ЦОН – информационная система для центров обслуживания населения.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образования, физической культуры и спорта города Сарани" (далее – уполномоченный орган) через отдел города Сарани филиала республиканского государственного предприятия на праве хозяйственного ведения "Центр обслуживания населения Карагандинской области"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Центр),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", от 11 января 2007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N 981 "Об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спорта",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5 марта 2011 года N 02-02-18/29 "Об утверждении Правил проведения и условий аттестации гражданских служащих в сфере физической культуры и спорта, а также Правил присвоения квалификационных категорий тренерам, методистам, инструкторам"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22 августа 2008 года N 01-08/142 "Об утверждении Правил присвоения спортивных званий, разрядов и судейских категорий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тренерам, методистам, инструкторам-спортсменам и судьям по спорту с целью официального признания спортивного разряда и квалификации (далее -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государственной услуги являются выдача выписки из приказа о присвоении спортивного разряда или категории сроком на пять лет на бумажном носителе либо мотивированный ответ об отказе в оказании государственной услуги в форме электронного документа.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обращения получателя не превышают 30 календарных дней (день приема документов не входит в срок оказания государственной услуги, при этом уполномоченный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осуществляется в уполномоченном органе с 09.00 часов до 18.00 часов, за исключением выходных и праздничных дней,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09.00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 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Уполномоченные органы отказывают в предоставлении данной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отказывает в приеме документов в случае непредставления получателем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 пакетом документов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осуществляет прием документов, проводит регистрацию и передает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 проверяет поступившие документы, оформляет результат оказания государственной услуги, подготавливает приказ либо мотивированный ответ об отказе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составляет один сотрудник.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Центре прием документов осуществляется работниками Центра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имени, отчества уполномоченного представителя,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Центре выдача готовых документов получателю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Для получения государственной услуги о присвоении спортивных разрядов: "Спортсмен 1 юношеского разряда", "Спортсмен 2 юношеского разряда", "Спортсмен 3 юношеского разряда"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выписку из протокола соревнования с указанием наименования соревнования, срока и места его проведения, подписанную главным судьей и главным секретарем соревнования;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протоколов соревнований, заверенные печатью областной федерации по данному виду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результатах по боксу, в видах борьбы и других единоборствах, подписанную главным судьей, главным секретарем соревнований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категорий "Тренер высшего уровня квалификации второй категории", "Тренер среднего уровня квалификации второй категории"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(за исключением присвоения категории "Тренера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протоколов соревнований, заверенные печатью областной федерации по данному виду спорта (за исключением присвоения квалификационной категории "Тренера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категорий "Тренер высшего уровня квалификации второй категории", "Тренер среднего уровня квалификации второй категории" осуществляется в соответствии с квалификационными требованиями для должностей работников организаций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"Методист высшего уровня квалификации второй категории", "Методист среднего уровня квалификации второй категории"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о присвоении предыдущей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(и/или подтверждении) категории "Инструктор-спортсмен высшего уровня квалификации второй категории" получатель представляет в Центр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об образовании, повышении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трудовой книжки или трудового договора с отметкой работодателя о дате и основании его прекращения, или выписки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архивную справку, содержащую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ходатайство федерации по виду спорта о присвоении категории с указанием достижений спортсмена за последние 2 года, заверенное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удостоверения о присвоении предыдущей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удостоверяющего личность получателя – физического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Присвоение квалификационных категорий осуществляется в соответствии с квалификационными требованиями для должностей работников организаций физической культуры и 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о присвоении судейской категории "Судья по спорту" получатель представляет в Центр 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Информацию о государственной услуге можно получить на официальном сайте государственного учреждения "Отдел образования, физической культуры и спорта города Сарани": www.obrazovanie.saran.kz.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Ответственным лицом за оказание государственной услуги является руководитель уполномоченного органа и руководитель Центра (далее –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Центров</w:t>
      </w:r>
      <w:r>
        <w:br/>
      </w:r>
      <w:r>
        <w:rPr>
          <w:rFonts w:ascii="Times New Roman"/>
          <w:b/>
          <w:i w:val="false"/>
          <w:color w:val="000000"/>
        </w:rPr>
        <w:t>
обслуживания населения по оказанию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"Присвоение спортивных разрядов и категорий:</w:t>
      </w:r>
      <w:r>
        <w:br/>
      </w:r>
      <w:r>
        <w:rPr>
          <w:rFonts w:ascii="Times New Roman"/>
          <w:b/>
          <w:i w:val="false"/>
          <w:color w:val="000000"/>
        </w:rPr>
        <w:t>
второй и третий, первый, второй и третий юношеские,</w:t>
      </w:r>
      <w:r>
        <w:br/>
      </w:r>
      <w:r>
        <w:rPr>
          <w:rFonts w:ascii="Times New Roman"/>
          <w:b/>
          <w:i w:val="false"/>
          <w:color w:val="000000"/>
        </w:rPr>
        <w:t>
тренер высшего 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инструктор-спортсмен высшего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методист высшего</w:t>
      </w:r>
      <w:r>
        <w:br/>
      </w:r>
      <w:r>
        <w:rPr>
          <w:rFonts w:ascii="Times New Roman"/>
          <w:b/>
          <w:i w:val="false"/>
          <w:color w:val="000000"/>
        </w:rPr>
        <w:t>
и среднего уровня квалификации второй</w:t>
      </w:r>
      <w:r>
        <w:br/>
      </w:r>
      <w:r>
        <w:rPr>
          <w:rFonts w:ascii="Times New Roman"/>
          <w:b/>
          <w:i w:val="false"/>
          <w:color w:val="000000"/>
        </w:rPr>
        <w:t>
категории, судья по спорту"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4"/>
        <w:gridCol w:w="3219"/>
        <w:gridCol w:w="1873"/>
        <w:gridCol w:w="3424"/>
      </w:tblGrid>
      <w:tr>
        <w:trPr>
          <w:trHeight w:val="30" w:hRule="atLeast"/>
        </w:trPr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 и центров обслуживания населения, осуществляющие функции по оказанию государственной услуги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адрес, электронный адрес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Сарани"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101200, Карагандинская область, город Сарань, улица Жамбыла, 65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www.saragoo@mail.ru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4 05 55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09.00 часов до 18.00 часов, за исключением выходных и праздничных дней, с перерывом на обед с 13.00 до 14.00 часов.</w:t>
            </w:r>
          </w:p>
        </w:tc>
      </w:tr>
      <w:tr>
        <w:trPr>
          <w:trHeight w:val="30" w:hRule="atLeast"/>
        </w:trPr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отдел города Сарани республиканского государственного предприятия на праве хозяйственного ведения "Центр обслуживания населения Карагандинской области" Комитета по контролю автоматизации государственных услуг и координации деятельности Центр обслуживания населения Министерства транспорта и коммуникаций Республики Казахстан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101200, Карагандинская область, город Сарань, улица Жамбыла, 85/3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www.saran-2012@mail.ru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5 03 09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09.00 часов до 20.00 часов без перерыва</w:t>
            </w:r>
          </w:p>
        </w:tc>
      </w:tr>
      <w:tr>
        <w:trPr>
          <w:trHeight w:val="30" w:hRule="atLeast"/>
        </w:trPr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Центр: филиал города Сарани республиканского государственного предприятия на праве хозяйственного ведения "Центр обслуживания населения Карагандинской области" Комитета по контролю автоматизации государственных услуг и координации деятельности Центр обслуживания населения Министерства транспорта и коммуникаций Республики Казахстан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101203, Карагандинская область, поселок Актас, улица Первомайская, 16 Б www.saran-2012@mail.ru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8 (72137) 5 50 34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09.00 часов до 20.00 часов без перерыва</w:t>
            </w:r>
          </w:p>
        </w:tc>
      </w:tr>
    </w:tbl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9"/>
        <w:gridCol w:w="3876"/>
        <w:gridCol w:w="3835"/>
      </w:tblGrid>
      <w:tr>
        <w:trPr>
          <w:trHeight w:val="105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</w:p>
        </w:tc>
        <w:tc>
          <w:tcPr>
            <w:tcW w:w="3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</w:p>
        </w:tc>
        <w:tc>
          <w:tcPr>
            <w:tcW w:w="3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Цветное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шт.)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4,5</w:t>
            </w:r>
          </w:p>
        </w:tc>
      </w:tr>
      <w:tr>
        <w:trPr>
          <w:trHeight w:val="255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(заполняется на государственном и русском языках)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</w:p>
        </w:tc>
      </w:tr>
      <w:tr>
        <w:trPr>
          <w:trHeight w:val="6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</w:p>
        </w:tc>
      </w:tr>
      <w:tr>
        <w:trPr>
          <w:trHeight w:val="18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</w:p>
        </w:tc>
      </w:tr>
      <w:tr>
        <w:trPr>
          <w:trHeight w:val="18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тренера, подготовившего спортсмена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</w:p>
        </w:tc>
      </w:tr>
      <w:tr>
        <w:trPr>
          <w:trHeight w:val="33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 Руководитель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___________ 20 ___ г.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_____ 20 _ г.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 Республики Казахстан по данному виду спорта Руководитель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«__» ____ 20 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поступления на рассмотрение комиссии: "___"__________ 20_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3229"/>
        <w:gridCol w:w="3773"/>
        <w:gridCol w:w="375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</w:p>
        </w:tc>
      </w:tr>
      <w:tr>
        <w:trPr>
          <w:trHeight w:val="495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</w:p>
        </w:tc>
      </w:tr>
      <w:tr>
        <w:trPr>
          <w:trHeight w:val="3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судьи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</w:p>
        </w:tc>
      </w:tr>
      <w:tr>
        <w:trPr>
          <w:trHeight w:val="18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8"/>
        <w:gridCol w:w="3782"/>
        <w:gridCol w:w="4620"/>
      </w:tblGrid>
      <w:tr>
        <w:trPr>
          <w:trHeight w:val="30" w:hRule="atLeast"/>
        </w:trPr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</w:tr>
      <w:tr>
        <w:trPr>
          <w:trHeight w:val="30" w:hRule="atLeast"/>
        </w:trPr>
        <w:tc>
          <w:tcPr>
            <w:tcW w:w="4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отказа и 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отправки "___" ___________ 20 ___ г.</w:t>
            </w:r>
          </w:p>
        </w:tc>
      </w:tr>
    </w:tbl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 о результатах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и место проведения соревнования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Весовая категория до ______________________________________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Занял место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спортсменов, принявших участие в данной весовой категории 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3731"/>
        <w:gridCol w:w="2844"/>
        <w:gridCol w:w="2886"/>
        <w:gridCol w:w="2740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спортсмена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(город)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Спортивное звание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судья соревнований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секретарь соревнований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главного судьи соревнования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заверяется печатью проводящей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(с Правилами присвоения квалификационных категорий тренерам,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методистам, инструкторам ознакомлен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 __ год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для должностей работников организаций физической культуры и спорта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Тренер высшего уровня квалификации высшей категории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прохождение курсов повышения квалификации, наличие соответствующего удостоверения,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международных юношеских играх, в индивидуальных или игровых видах спорта или 1 место на чемпионате мира среди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Тренер высшего уровня квалификации первой категории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Паралимпийских,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места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Тренер высшего уровня квалификации второй категории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6-8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гг.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"Мастер спорта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Тренер высшего уровня квалификации без категории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Тренер среднего уровня квалификации высшей категории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1-6 место на Олимпийских, Паралимпийских и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Азии, Европы, Всемирных универсиадах,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1-5 место на чемпионатах мира, Азии по видам инвалидного спорта, Всемирных играх инвалидов, Азиатских юношеских паралимпийских играх в индивидуальных или игровых видах спорта или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1-3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пять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работа в качестве государственного, старшего тренера сборной команды страны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Тренер среднего уровня квалификации первой категории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участника Олимпийских игр, Паралимпийских и Сурдлимпийских игр;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Азиатских играх, Азиатских паралимпийских, сурдлимпийских играх в индивидуальных, командных номерах программы по видам спорта или игровым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- участника чемпионата мира, Азии, Европы, Всемирных универсиад;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-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6-9 место на комплексных международных юношеских играх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занявшего 4-6 место на чемпионатах мира или Азии по видам инвалидного спорта среди юниоров;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двух спортсменов в сборную национальную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молодежную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четырех спортсменов в сборную юношескую команду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двух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тренерско-преподавательская работа в качестве главного, государственного, старшего тренера сборной команды страны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Тренер среднего уровня квалификации второй категории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2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 участника чемпионата мира, Европы, Азии, Азиатских игр, этапов кубка мира, Всемирных юношеских игр, международных юношеских игр стран Содружества Независимых Государств, Балтии и регионов России в индивидуальных или игровых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одного спортсмена, участника чемпионата мира, Азии по видам инвалидного спорта, Всемирных игр инвалидов, Азиатских юношеских паралимпийских игр в индивидуальных или игровых видах спорта, или занявшего 1 место на чемпионате мира среди молодежи и студентов-инвалидов;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передать четырех спортсменов для дальнейшего совершенствования в школы-интернаты для одаренных в спорте детей или колледж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трех спортсменов в сборную команду области,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работа в республиканском или областном уполномоченном органе по физической культуре и спорту не менее двух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диплома с отличием об окончании высшего учебного заведения физической культуры и спорта или факультета физического воспитания других высших учебных заведений, а также диплома об окончании указанных учебных заведений и факультетов и спортивного звания не ниже "Мастер спорта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Тренер среднего уровня квалификации без категории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 и наличие спортивного звания не ниже "Мастер спорта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Методист высшего уровня квалификации высшей категории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5 лет,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Методист высшего уровня квалификации первой категории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Методист высшего уровня квалификации второй категории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(физкультурное),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высших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высшего уровня квалификации без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Методист высшего уровня квалификации без категории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образование (физкультурное).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Методист среднего уровня квалификации высшей категории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5 лет, в том числе наличие методических разработок, внедренных в практику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первой категории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мастерства, преподавательская работа в высших и средних специальных учебных заведениях в течение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3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Методист среднего уровня квалификации первой категории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не менее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второй категории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школах высшего спортивного мастерства в течение 2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организационно-методическая и руководящая работа в республиканских и областных уполномоченных органах по физической культуре и спорту в течение 2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Методист среднего уровня квалификации второй категории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(физкультурное), стаж работы по специальности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научно-преподавательская работа в области физического воспитания и спортивной тренировки в учебных заведениях не менее 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в должности методиста по спорту среднего уровня квалификации без категории не менее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Методист среднего уровня квалификации без категории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среднее образование (физкультурное) или среднее (полное) общее образование, или наличие спортивного звания не ниже "Мастер спорта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17.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высшей категории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войти в состав сборной команды Республики Казахстан по виду спорта (спортивного клуба);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в составе национальной команды Республики Казахстан 1-6 место на Олимпийских играх;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занять 1-3 место на чемпионатах мира, 1-2 место на Азиатских играх, 1-2 место на чемпионатах Европы и 1 место в финалах кубка мира по 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основ трудового законодательства, правил техники безопасности,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18.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первой категории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 занять в составе национальной команды Республики Казахстан 4-6 место на чемпионатах мира;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Азии, 3-5 место на Азиатских играх и чемпионатах Европы;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 место на чемпионатах мира среди молодежи, 1 место на чемпионатах Азии среди молодежи по олимпийским видам спорта, 1-3 место на чемпионатах мира по неолимпийским видам спорта, 1 место на чемпионатах Азии по неолимпийским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19. Инструктор-спортсмен высшего уровня квалификации</w:t>
      </w:r>
      <w:r>
        <w:br/>
      </w:r>
      <w:r>
        <w:rPr>
          <w:rFonts w:ascii="Times New Roman"/>
          <w:b/>
          <w:i w:val="false"/>
          <w:color w:val="000000"/>
        </w:rPr>
        <w:t>
второй категории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Квалификационные требования: высшее или среднее образование, в том числе войти в состав национальной сборной команды Республики Казахстан по видам спорта (спортивного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 от 2 декабря 1999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от 8 августа 2002 года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11 июля 1997 года "</w:t>
      </w:r>
      <w:r>
        <w:rPr>
          <w:rFonts w:ascii="Times New Roman"/>
          <w:b w:val="false"/>
          <w:i w:val="false"/>
          <w:color w:val="000000"/>
          <w:sz w:val="28"/>
        </w:rPr>
        <w:t>О языках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 июля 1998 года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стратегических и программных документов по развитию физической культуры и спорта в Республике Казахстан, других законодательных и нормативных правовых актов в сфере физической культуры и спорта, достижений современной спортивной науки, новых медико-биологических и фармакологических методов и тенденций развития отечественного и зарубежного вида спорта, организации учебно-тренировочного процесса по виду спорта, основ трудового законодательства, охраны труда, противопожарной безопасности и санитарно-гигиенических норм.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Председателю 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(наименование ведомства или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органа по физической культуре и спорту)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(вид спорта)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Квалификационная категория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Спортивное звание _________________________, почетное звание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работы, занимаемая должность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тренерско-преподавательской работы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Домашний адрес: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вопрос присвоения мне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Основанием для присвоения квалификационной категории считаю следующие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 работы: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(личная подпись)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Справка</w:t>
      </w:r>
      <w:r>
        <w:br/>
      </w:r>
      <w:r>
        <w:rPr>
          <w:rFonts w:ascii="Times New Roman"/>
          <w:b/>
          <w:i w:val="false"/>
          <w:color w:val="000000"/>
        </w:rPr>
        <w:t>
о подготовке спортсменов тренером-преподавателем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(фамилия, имя, отчество)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451"/>
        <w:gridCol w:w="1634"/>
        <w:gridCol w:w="1362"/>
        <w:gridCol w:w="1771"/>
        <w:gridCol w:w="2043"/>
        <w:gridCol w:w="1498"/>
        <w:gridCol w:w="1772"/>
      </w:tblGrid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подготовленного спортсмена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спортсменом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 документ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 (передан)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 документ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"____" __________ год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42"/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СФЕ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3"/>
        <w:gridCol w:w="4239"/>
        <w:gridCol w:w="4119"/>
      </w:tblGrid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</w:tr>
      <w:tr>
        <w:trPr>
          <w:trHeight w:val="585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</w:t>
            </w:r>
          </w:p>
        </w:tc>
      </w:tr>
      <w:tr>
        <w:trPr>
          <w:trHeight w:val="3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и выдача расписки получателю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 в 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2"/>
        <w:gridCol w:w="3155"/>
        <w:gridCol w:w="3449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 документов, подготовка приказа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уполномоченного органа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либо мотивированного ответа об отказе в Центр</w:t>
            </w:r>
          </w:p>
        </w:tc>
      </w:tr>
      <w:tr>
        <w:trPr>
          <w:trHeight w:val="30" w:hRule="atLeast"/>
        </w:trPr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28 календарных дней</w:t>
            </w:r>
          </w:p>
        </w:tc>
      </w:tr>
    </w:tbl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Варианты использования. Основной процесс.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4"/>
        <w:gridCol w:w="4827"/>
        <w:gridCol w:w="3870"/>
      </w:tblGrid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Центров регистрация, направление заявления руководителю уполномоченного органа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заявления, подготовка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результата</w:t>
            </w:r>
          </w:p>
        </w:tc>
      </w:tr>
      <w:tr>
        <w:trPr>
          <w:trHeight w:val="67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 ИС ЦОН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выписки из приказа в Центр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выписки из приказа получателю в Центре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Варианты использования. Альтернативный процесс.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0"/>
        <w:gridCol w:w="4792"/>
        <w:gridCol w:w="3939"/>
      </w:tblGrid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 Центра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уполномоченного органа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расписки, регистрация заявления, направление документов в уполномоченный орган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Центра, регистрация, направление заявления руководителю уполномоченного органа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 уполномоченного органа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заявления. Подготовка мотивированного ответа об отказе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мотивированного ответа об отказе в Центр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в Центре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"Присвоение спортивных разрядов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тренер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инструктор-спортсмен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уровня квалификации второй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категории, методист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судья по спорту"</w:t>
      </w:r>
    </w:p>
    <w:bookmarkEnd w:id="47"/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80391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