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9e4" w14:textId="c8c5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41/07. Зарегистрировано Департаментом юстиции Карагандинской области 14 декабря 2012 года N 2025.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отдыха детям из малообеспеченных семей в загородных и пришкольных лагерях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дополнительного образования детей –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определяет процедуру приема документов и зачисление в организации дополнительного образования детей для предоставления им дополнительного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 Правил их выдачи",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веб-сайтах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 в фойе с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дополнительного образования детей, подает заявление и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 регистрирует документы и представляет на рассмотрение руководству организации дополнительного образования детей, которое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дополнительного образования детей,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родителях (законных представителях);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дополнительного образования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дополнительного образования детей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детей города Сарани Карагандинской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9"/>
        <w:gridCol w:w="3306"/>
        <w:gridCol w:w="1743"/>
        <w:gridCol w:w="3712"/>
      </w:tblGrid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дополнительного образования детей, осуществляющих функции по оказанию государственной услуги в области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 N 1"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vera_181178@mail.ru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 N 3"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ddshiv3@mail.ru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"Детско-молодежный центр"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Чкалова,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pippa_80@mail.ru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"Станция юных техников"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проспект Ленина, 12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кgkpsut_2009@mail.ru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 "___"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именуемая в дальнейшем ОДО, в лице директора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(отцом, лицом, их заменяющим)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именуемой в дальнейшем "Родитель", ребенка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видов услуг,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видов услуг,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программы;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(иные требования ОДО с учетом местных; сезонных;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(охрана жизни ребенка; оздоровление; гигиеническое; культурно - эстетическое; экологическое воспитание;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8"/>
        <w:gridCol w:w="6612"/>
      </w:tblGrid>
      <w:tr>
        <w:trPr>
          <w:trHeight w:val="30" w:hRule="atLeast"/>
        </w:trPr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 образования N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(Ф.И.О.; индекс, город,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место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телефон домашний, служебный)</w:t>
            </w:r>
          </w:p>
        </w:tc>
      </w:tr>
      <w:tr>
        <w:trPr>
          <w:trHeight w:val="30" w:hRule="atLeast"/>
        </w:trPr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661"/>
        <w:gridCol w:w="2766"/>
        <w:gridCol w:w="5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9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760"/>
        <w:gridCol w:w="8379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регистрация, выдача расписки получателю государственной услуги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731"/>
        <w:gridCol w:w="5054"/>
      </w:tblGrid>
      <w:tr>
        <w:trPr>
          <w:trHeight w:val="105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отказа получателю государственной услуги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6741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41/07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государственных услуг "Прием документов для предоставления отдыха детям из малообеспеченных семей в загородных и пришкольных лагерях" (далее - Регламент) определяет процедуру приема документов для предоставления отдыха детям из малообеспеченных семей в загородных и пришкольных лагерях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города Сарани" (далее - уполномоченный орган) и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являющиеся городским коммунальным имуществом (далее - организации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 Правил их выдачи",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организаций образования из малообеспеченных семей (далее – получатель государственной услуги).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организаций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уполномоченного органа и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организацию образования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или организации образования регистрирует документы и представляет на рассмотрение руководству уполномоченного органа или организации образования, который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результат оказания государственной услуги, заполняет направление в загородные и пришкольные лагеря либо мотивированный ответ об отказе в предоставлении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 и организации образования, составляет один сотрудник.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 государственной услуги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уполномоченный орган или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уполномоченного органа или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представления услуги, с письменным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 образования по оказанию государственной услуги 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7"/>
        <w:gridCol w:w="3289"/>
        <w:gridCol w:w="1991"/>
        <w:gridCol w:w="3193"/>
      </w:tblGrid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saragoo@mail.ru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40555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25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studioworkz@yandex.ru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26111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2"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Ушакова,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dubowka@bk.ru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27002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4"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sh4@inbox.ru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51265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6"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1а,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www.shkola6-saran.ukoz.ru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44421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школа-интернат N 7"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31245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13"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поселок Актас, переулок Бородина,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16"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17" акимата города Сарани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sh17@rambler.ru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40348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</w:tbl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2"/>
        <w:gridCol w:w="6798"/>
      </w:tblGrid>
      <w:tr>
        <w:trPr>
          <w:trHeight w:val="6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N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находился с "___"___________ 20 г. по "__"_______________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 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2"/>
        <w:gridCol w:w="6778"/>
      </w:tblGrid>
      <w:tr>
        <w:trPr>
          <w:trHeight w:val="684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 ответственности не несет!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39"/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386"/>
        <w:gridCol w:w="2658"/>
        <w:gridCol w:w="4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9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3979"/>
        <w:gridCol w:w="5756"/>
      </w:tblGrid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</w:tbl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8"/>
        <w:gridCol w:w="4076"/>
        <w:gridCol w:w="4676"/>
      </w:tblGrid>
      <w:tr>
        <w:trPr>
          <w:trHeight w:val="105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получателю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</w:tbl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5598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