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9e2" w14:textId="011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15 ноября 2012 года N 42/02. Зарегистрировано Департаментом юстиции Карагандинской области 14 декабря 2012 года N 2026.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регламенты оказания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на обучение в форме экстерната в организациях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 в организациях основного среднего, общего среднего образования"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города Сарани".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- Регламент) определяет процедуру выдачи разрешений на обучение в форме экстерната в организациях основного среднего, общего среднего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и государственным учреждением "Отдел образования, физической культуры и спорта города Сарани",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на основании Типовых правил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N 125 "Об утверждении Типовых правил проведения текущего контроля успеваемости, промежуточной и итоговой аттестации обучающихся" (зарегистрировано в Реестре государственной регистрации нормативных правовых актов за №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 с 09.00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регистрируется в организации образования в журнале регистрации и передается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выносит вопрос о допуске экстерна к итоговой аттестации в форме экстерната на рассмотрение педагогического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выносит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города Сарани", расположенном по адресу: Карагандинская область, город Сарань, улица Жамбыла, 65 и на официальном сайте: www.obrazovanie.saran.kz.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педагогический совет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2"/>
        <w:gridCol w:w="3410"/>
        <w:gridCol w:w="1888"/>
        <w:gridCol w:w="3550"/>
      </w:tblGrid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75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stdioworkz@yandex.ru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26111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2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Ушакова,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dubowka@bk.ru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27002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sh4@inbox.ru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23391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1а, дом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www.shkola6-saran.ukoz.ru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44421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школа-интернат N 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дом 15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OPCHK@rambler.ru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31245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13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переулок Бородина,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shool_13@mail.ru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55028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улица Космическая,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SOH16@mail.ru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55027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Абая,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sh17@rambler.ru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42027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2766"/>
        <w:gridCol w:w="4372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5"/>
        <w:gridCol w:w="4454"/>
        <w:gridCol w:w="4641"/>
      </w:tblGrid>
      <w:tr>
        <w:trPr>
          <w:trHeight w:val="30" w:hRule="atLeast"/>
        </w:trPr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 получателю государственной услуги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216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42/2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начального,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гражданин Республики Казахстан в возрасте 7-18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города Сарани".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процедуру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подготавливает общий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составляет, один сотрудник.</w:t>
      </w:r>
    </w:p>
    <w:bookmarkEnd w:id="28"/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города Сарани", расположенном по адресу: Карагандинская область, город Сарань, улица Жамбыла 65 и на официальном сайте - www.obrazovanie.saran.kz.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получателем государственной услуги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33"/>
    <w:bookmarkStart w:name="z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6"/>
        <w:gridCol w:w="3378"/>
        <w:gridCol w:w="1976"/>
        <w:gridCol w:w="2750"/>
      </w:tblGrid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75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stdioworkz@yandex.ru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26111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2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Ушакова,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dubowka@bk.ru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27002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4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sh4@inbox.ru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23391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1а, дом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www.shkola6-saran.ukoz.ru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44421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школа-интернат N 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дом 15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OPCHK@rambler.ru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8(72137) 31245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13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переулок Бородина,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shool_13@mail.ru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улица Космическая,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SOH16@mail.ru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55027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N 17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Абая,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sh17@rambler.ru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42027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13.00 часов, за исключением выходных и праздничных дней</w:t>
            </w:r>
          </w:p>
        </w:tc>
      </w:tr>
    </w:tbl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35"/>
    <w:bookmarkStart w:name="z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3021"/>
        <w:gridCol w:w="4441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ознакомление получателя государственной услуги с Уставом организации образования и другими документами, регламентирующими образовательный процесс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 получателю государственной услуги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общего приказа о зачислении в организацию образования 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3-х месяцев</w:t>
            </w:r>
          </w:p>
        </w:tc>
      </w:tr>
    </w:tbl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9"/>
        <w:gridCol w:w="4200"/>
        <w:gridCol w:w="5501"/>
      </w:tblGrid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необходимых документов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общего приказа либо мотивированного ответа об отказе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общего приказа либо мотивированного ответа об отказе в предоставлении государственной услуги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общего приказа либо мотивированного ответа об отказе об отказе в предоставлении государственной услуги</w:t>
            </w:r>
          </w:p>
        </w:tc>
      </w:tr>
    </w:tbl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3439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