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3448" w14:textId="d0d3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сельского хозяйства и ветеринарии города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43/04. Зарегистрировано Департаментом юстиции Карагандинской области 21 декабря 2012 года N 2040.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постановлениями Правительства Республики Казахстан от 31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справок о наличии личного подсобного хозяйства", от 29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745", в целях повышения качества предоставления государственных услуг,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о наличии личного подсобного хозяйства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ветеринарного паспорта на животное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города Сарани"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постановления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Блок Маргариту Евгеньевну.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справок о наличии личного подсобного хозяйства"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– отдел города Сарани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акима города районного значения, поселка, аула (села), аульного (сельского) округа, отделы сельского хозяйства городов областного значения.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ресурсах акимата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обращения,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центром с понедельника по субботу включительно, в рабочие дни, кроме выходных и праздничных дней, с 9.00 до 20.00 часов без перерыва. Прием осуществляется в порядке "электронной" очереди,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оказании государственной услуги получателю государственной услуги будет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данных о наличии личного подсобного хозяйства в по хозяйственной книге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государственной услуги обращается в уполномоченный орган или подает заявление в 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получение государственной услуги через центр,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услуга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022"/>
        <w:gridCol w:w="2395"/>
        <w:gridCol w:w="2382"/>
        <w:gridCol w:w="3731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Сарани"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5-11-75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Сарань, улица Жамбыла – 71А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Актас"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5-50-24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поселок Актас, улица Кржижановского - 27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ГУ – государственное учреждение.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 их представительств и филиалов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7425"/>
        <w:gridCol w:w="3383"/>
        <w:gridCol w:w="2857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улица Жамбыла 71 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(712137) 5-11-75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мне справку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 выполнения /рассмотрения/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проверено: дата 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2568"/>
        <w:gridCol w:w="2822"/>
        <w:gridCol w:w="2886"/>
        <w:gridCol w:w="27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либо получателю государственной услуги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 – в случае выдачи справки о наличии личного подсобного хозяйства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9"/>
        <w:gridCol w:w="3792"/>
        <w:gridCol w:w="3604"/>
        <w:gridCol w:w="3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и свод документов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 уполномоченного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получателю государственной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9"/>
        <w:gridCol w:w="3458"/>
        <w:gridCol w:w="3500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отказа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руководству уполномоченного органа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получателю государственной услуги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получателю государственной услуги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5184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43/04</w:t>
      </w:r>
    </w:p>
    <w:bookmarkEnd w:id="25"/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ветеринарной справки"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– физическое лицо 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внесений изменении и дополнения в постановление Правительства Республики Казахстан от 20 июля 2010 года 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Закона Республики Казахстан от 10 июля 2002 года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30"/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 </w:t>
      </w:r>
    </w:p>
    <w:bookmarkEnd w:id="32"/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37"/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152"/>
        <w:gridCol w:w="3138"/>
        <w:gridCol w:w="2885"/>
        <w:gridCol w:w="3224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Сарани"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5-11-75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Сарань, улица Жамбыла – 71А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Актас"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5-50-24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поселок Актас, улица Кржижановского - 27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ГУ – государственное учреждение.</w:t>
      </w:r>
    </w:p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39"/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2589"/>
        <w:gridCol w:w="2715"/>
        <w:gridCol w:w="2821"/>
        <w:gridCol w:w="28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или мотивированного отказа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или мотивированного отказа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справки или мотивированного отказа руководству на подпись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 – в случае выдачи ветеринарной справки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5059"/>
        <w:gridCol w:w="45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Представление справки руководству на подпись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справки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справки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справки потребителю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 – в случае отказа в выдаче ветеринарной справки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6"/>
        <w:gridCol w:w="4763"/>
        <w:gridCol w:w="46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мотивированного отказа руководству на подпись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мотивированного отказа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мотивированного отказа потребителю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43"/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83947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43/04</w:t>
      </w:r>
    </w:p>
    <w:bookmarkEnd w:id="45"/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ветеринарного паспорта на животное"</w:t>
      </w:r>
    </w:p>
    <w:bookmarkEnd w:id="46"/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48"/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50"/>
    <w:bookmarkStart w:name="z9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государственной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52"/>
    <w:bookmarkStart w:name="z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0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57"/>
    <w:bookmarkStart w:name="z10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712"/>
        <w:gridCol w:w="2808"/>
        <w:gridCol w:w="2808"/>
        <w:gridCol w:w="4056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Сарани"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5-11-75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Сарань, улица Жамбыла 71 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Актас"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5-50-24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поселок Актас, улица Кржижановского - 27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59"/>
    <w:bookmarkStart w:name="z10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2775"/>
        <w:gridCol w:w="3112"/>
        <w:gridCol w:w="2670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паспорта, выписки или мотивированного отказа руководству на подпись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5382"/>
        <w:gridCol w:w="45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(хода, потока работ)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паспорта, выписки потребителю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5155"/>
        <w:gridCol w:w="44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потребителю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63"/>
    <w:bookmarkStart w:name="z1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84074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