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336e" w14:textId="1e2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43/05. Зарегистрировано Департаментом юстиции Карагандинской области 21 декабря 2012 года N 2046.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пособие семьям, имеющим детей - денежная выплата в виде: ежемесячного государственного пособия, назначаемого и выплачиваемого на детей до восемнадцати лет (далее - пособие 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государственных пособий семьям, имеющим детей до 18 лет" определяет процедуру назначения государственных пособий семьям, имеющим детей до 18 лет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при отсутствии уполномоченного органа по месту жительства государственная услуга оказывается государственным учреждением "Аппарат акима поселка Актас" (далее - аким поселка),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N 1092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пособия на детей до 18 лет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поселка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поселка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поселка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поселка: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орган, акиму поселка по месту жительства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центр осуществляет прием документов, регистрацию, составление реестра и готовит документы для передачи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от акима поселка, из центра или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акиму поселка, в центр или потребителю, в случае подачи заявления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аким, поселка,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у акима поселка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поселка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 назначении (отказе в назначении) пособия на детей до 18 лет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поселка,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органа, аким поселка,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органа, акима поселка и центров обслуживания населения по оказанию государственной услуги "Назначение государственных пособий семьям, имеющим детей 18 лет"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1"/>
        <w:gridCol w:w="3129"/>
        <w:gridCol w:w="1980"/>
      </w:tblGrid>
      <w:tr>
        <w:trPr>
          <w:trHeight w:val="30" w:hRule="atLeast"/>
        </w:trPr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акима поселка и центра, осуществляющих функции по оказанию государственной услуги Наименование уполномоченного органа и центра обслуживания населения, осуществляющие функции по оказанию государственной услуги в области социальной защиты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 электронный адрес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42928</w:t>
            </w:r>
          </w:p>
        </w:tc>
      </w:tr>
      <w:tr>
        <w:trPr>
          <w:trHeight w:val="30" w:hRule="atLeast"/>
        </w:trPr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Aktas_apparat@krg.gov.kz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55024</w:t>
            </w:r>
          </w:p>
        </w:tc>
      </w:tr>
      <w:tr>
        <w:trPr>
          <w:trHeight w:val="30" w:hRule="atLeast"/>
        </w:trPr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50309</w:t>
            </w:r>
          </w:p>
        </w:tc>
      </w:tr>
      <w:tr>
        <w:trPr>
          <w:trHeight w:val="30" w:hRule="atLeast"/>
        </w:trPr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2476"/>
        <w:gridCol w:w="2973"/>
        <w:gridCol w:w="5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заявления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4784"/>
        <w:gridCol w:w="5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 государственной услуги</w:t>
            </w:r>
          </w:p>
        </w:tc>
      </w:tr>
      <w:tr>
        <w:trPr>
          <w:trHeight w:val="27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2525"/>
        <w:gridCol w:w="2652"/>
        <w:gridCol w:w="2589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и составление реестра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сотруднику акима поселка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 в день приема заявления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18 календарных дней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акиму поселка для наложения резолюции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5"/>
        <w:gridCol w:w="3882"/>
        <w:gridCol w:w="5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операции)и их описание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525" w:hRule="atLeast"/>
        </w:trPr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3370"/>
        <w:gridCol w:w="3912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2640"/>
        <w:gridCol w:w="5413"/>
        <w:gridCol w:w="3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 (при выявлении ошибок в оформлении документов, предоставления неполного пакета документов, ненадлежащего оформления документов, следующие действия с N 3.1 по N 6.1)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документов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обоснования причин возврата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уполномоченный орган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уполномоченного органа письменного обоснования причин возврата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1"/>
        <w:gridCol w:w="4294"/>
        <w:gridCol w:w="51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письменного обоснования причин возврата документов </w:t>
            </w:r>
          </w:p>
        </w:tc>
      </w:tr>
      <w:tr>
        <w:trPr>
          <w:trHeight w:val="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884"/>
        <w:gridCol w:w="2758"/>
        <w:gridCol w:w="2695"/>
        <w:gridCol w:w="2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20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612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поселка: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870700" cy="1078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3) при обращении в центр: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2136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