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15bd2" w14:textId="a015b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направлений лицам на участие в активных формах содействия занятости"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Сарани Карагандинской области от 22 ноября 2012 года N 43/03. Зарегистрировано Департаментом юстиции Карагандинской области 21 декабря 2012 года N 2049. Утратило силу постановлением акимата города Сарани Карагандинской области от 17 мая 2013 года N 19/01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города Сарани Карагандинской области от 17.05.2013 N 19/01.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24 марта 1998 года "</w:t>
      </w:r>
      <w:r>
        <w:rPr>
          <w:rFonts w:ascii="Times New Roman"/>
          <w:b w:val="false"/>
          <w:i w:val="false"/>
          <w:color w:val="000000"/>
          <w:sz w:val="28"/>
        </w:rPr>
        <w:t>О нормативных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от 27 ноября 2000 года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"Об утверждении стандартов государственных услуг в сфере социальной защиты, оказываемых местными исполнительными органами", акимат города Сарани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направлений лицам на участие в активных формах содействия занятости".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Сарани Бедельбаеву Гульмиру Сериковну.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Сарани                         С. Касимов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Сарани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ноября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43/03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направлений лицам на участие в активных</w:t>
      </w:r>
      <w:r>
        <w:br/>
      </w:r>
      <w:r>
        <w:rPr>
          <w:rFonts w:ascii="Times New Roman"/>
          <w:b/>
          <w:i w:val="false"/>
          <w:color w:val="000000"/>
        </w:rPr>
        <w:t>
формах содействия занятости"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Определения используемых терминов и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безработные - физические лица трудоспособного возраста, которые не занимаются трудовой деятельностью, приносящей доход, ищущие работу и готовые трудиться;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СФЕ - структурно - функциональные единицы, которые участвуют в процессе оказания государственной услуги - ответственные лица заинтересованных органов, информационные системы или их подсистемы;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- государственное учреждение "Отдел занятости и социальных программ города Сарани".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государственной услуги "Выдача направлений лицам на участие в активных формах содействия занятости" (далее - регламент) определяет процедуру выдачи направлений лицам на участие в активных формах содействия занятости (далее -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государственным учреждением "Отдел занятости и социальных программ города Сарани" (далее - уполномоченный орган) по местожительству получателя государственной услуги, (контактные данные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– "Выдача направлений лицам на участие в активных формах содействия занятости" включает в себя: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"Выдачу направлений лицам на молодежную практику";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"Выдачу направлений лицам на общественные работы";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"Выдачу направлений лицам для трудоустройства на социальное рабочее место";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"Выдачу направлений для трудоустройства";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"Выдачу направлений лицам на профессиональную подготовку, переподготовку и повышение квалификации";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"Оказание бесплатных услуг лицам в профессиональной ориентации".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в соответствии с подпунктами 2), 5), 6), 7)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23 января 2001 года "О занятости населения",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"Об утверждении стандартов государственных услуг в сфере социальной защиты, оказываемых местными исполнительными органами".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 являются выдача получателю государственной услуги направления на участие в активных формах содействия занятости на бумажном носителе либо мотивированный ответ об отказе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Результатом оказываемой государственной услуги "Оказание бесплатных услуг лицам в профессиональной ориентации" является устное информирование (консультирование) получателя государственной услуги о перечне профессий и специальностей, на которые возможно его трудоустройство.</w:t>
      </w:r>
    </w:p>
    <w:bookmarkEnd w:id="6"/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оказанию государственной услуги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лицам: гражданам Республики Казахстан, оралманам, иностранцам и лицам без гражданства, постоянно проживающим в Республике Казахстан (далее -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предоставления государственной услуги с момента предъявления необходимых документов, определенных в пункте 13 -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получателя государственной услуги,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График работы уполномоченного органа: ежедневно с 09.00 до 18.00 часов с обеденным перерывом с 13.00 до 14.00 часов, кроме выходных и праздничных дней,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2001 года "О праздниках в Республике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 с момента получения заявления от получателя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обращается в уполномоченный орган с необходимыми документами, определенными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уполномоченного органа проверяет представленные документы потребителем, оформляет направление на участие в активных формах содействия занятости на бумажном носителе либо мотивированный ответ об отказе в предоставлении государственной услуги и направляет для подписания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 подписывает направление на участие в активных формах содействия занятости либо мотивированный ответ об отказе в предоставлении государственной услуги и направляет сотруднику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сотрудник уполномоченного органа регистрирует направление на участие в активных формах содействия занятости либо мотивированный ответ об отказе в предоставлении государственной услуги и выдает получателю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Минимальное количество лиц, осуществляющих прием документов для оказания государственной услуги в уполномоченном органе, составляет один сотрудник.</w:t>
      </w:r>
    </w:p>
    <w:bookmarkEnd w:id="8"/>
    <w:bookmarkStart w:name="z2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получатель государственной услуги предъявляет: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удостоверение личности (паспорт);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документы, подтверждающие трудовую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свидетельство о присвоении социального индивидуального кода;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регистрационный номер налогоплательщика;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документ, удостоверяющий профессиональную квалификацию (при наличии), а для лица, впервые ищущего работу, но не имеющего профессию (специальность), - документ об образовании.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Иностранцы и лица без гражданства предоставляют, кроме того, вид на жительство иностранца в Республике Казахстан и удостоверение лица без гражданства с отметкой о регистрации в органах внутренних дел.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Оралманы предоставляют удостоверение оралмана.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Льготы для получения государственной услуги не предусмотрены.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обращении получателю государственной услуги выдается направление на участие в активных формах содействия занятости.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уполномоченном органе заявления на получение государственной услуги не заполняются.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Выдача направления осуществляется при личном посещении получателем государственной услуги уполномоченного органа по местожительству.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Уполномоченный орган отказывает в выдаче направления безработным в случае отсутствия регистрации получателя государственной услуги в качестве безработного в уполномоченном органе (за исключением "Выдача направлений для трудоустройства" и "Оказание бесплатных услуг лицам в профессиональной ориентации").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Оснований для приостановления предоставления государственной услуги не имеется.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 процессе оказания государственной услуги участвуют следующие структурно - 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"/>
    <w:bookmarkStart w:name="z3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государственные услуги</w:t>
      </w:r>
    </w:p>
    <w:bookmarkEnd w:id="11"/>
    <w:bookmarkStart w:name="z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Ответственным лицом за оказание государственной услуги является руководитель уполномоченного органа (далее - должностное лицо).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несет ответственность за качество и реализацию оказания государственной услуги в установленные сроки в соответствии с законодательством Республики Казахстан.</w:t>
      </w:r>
    </w:p>
    <w:bookmarkEnd w:id="12"/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"Выдача направлений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лицам на участие в активных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формах содействия занятости"</w:t>
      </w:r>
    </w:p>
    <w:bookmarkEnd w:id="13"/>
    <w:bookmarkStart w:name="z3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Контактные данные уполномоченного органа по оказанию государственной услуги "Выдача направлений лицам на участие в активных формах содействия занятости"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74"/>
        <w:gridCol w:w="6562"/>
        <w:gridCol w:w="2224"/>
      </w:tblGrid>
      <w:tr>
        <w:trPr>
          <w:trHeight w:val="30" w:hRule="atLeast"/>
        </w:trPr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уполномоченного органа, осуществляющего функции по оказанию государственной услуги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Месторасположение, адрес, электронный адрес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</w:tc>
      </w:tr>
      <w:tr>
        <w:trPr>
          <w:trHeight w:val="30" w:hRule="atLeast"/>
        </w:trPr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города Сарани"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101200, Карагандинская область, город Сарань, улица Победы, 45, кабинет N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otspn@rambler.ru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 72137) 50202</w:t>
            </w:r>
          </w:p>
        </w:tc>
      </w:tr>
    </w:tbl>
    <w:bookmarkStart w:name="z3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"Выдача направлений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лицам на участие в активных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формах содействия занятости"</w:t>
      </w:r>
    </w:p>
    <w:bookmarkEnd w:id="15"/>
    <w:bookmarkStart w:name="z3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 и взаимодействие административных действий (процедур)</w:t>
      </w:r>
    </w:p>
    <w:bookmarkEnd w:id="16"/>
    <w:bookmarkStart w:name="z3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Таблица 1. Описание действий СФЕ.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99"/>
        <w:gridCol w:w="4531"/>
        <w:gridCol w:w="3129"/>
        <w:gridCol w:w="33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уполномоченного органа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уполномоченного органа</w:t>
            </w:r>
          </w:p>
        </w:tc>
      </w:tr>
      <w:tr>
        <w:trPr>
          <w:trHeight w:val="30" w:hRule="atLeast"/>
        </w:trPr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и проверка представленных документов получателем государственной услуги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и подписание направления на участие в активных формах содействия занятости либо мотивированного ответа об отказе в предоставлении государственной услуги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направления на участие в активных формах содействия занятости либо мотивированного ответа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направления на участие в активных формах содействия занятости на бумажном носителе либо мотивированного ответа об отказе в предоставлении государственной услуги и передача руководителю уполномоченного органа для подписания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результата государственной услуги сотруднику уполномоченного органа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направления на участие в активных формах содействия занятости либо мотивированного ответа об отказе в предоставлении государственной услуги получателю</w:t>
            </w:r>
          </w:p>
        </w:tc>
      </w:tr>
      <w:tr>
        <w:trPr>
          <w:trHeight w:val="30" w:hRule="atLeast"/>
        </w:trPr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 минут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 минут</w:t>
            </w:r>
          </w:p>
        </w:tc>
      </w:tr>
    </w:tbl>
    <w:bookmarkStart w:name="z3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При оказании государственной услуги "Оказание бесплатных услуг лицам в профессиональной ориентации":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95"/>
        <w:gridCol w:w="8125"/>
      </w:tblGrid>
      <w:tr>
        <w:trPr>
          <w:trHeight w:val="30" w:hRule="atLeast"/>
        </w:trPr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уполномоченного органа</w:t>
            </w:r>
          </w:p>
        </w:tc>
      </w:tr>
      <w:tr>
        <w:trPr>
          <w:trHeight w:val="30" w:hRule="atLeast"/>
        </w:trPr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Устное информирование (консультирование) о перечне профессий и специальностей получателя государственной услуги</w:t>
            </w:r>
          </w:p>
        </w:tc>
      </w:tr>
      <w:tr>
        <w:trPr>
          <w:trHeight w:val="30" w:hRule="atLeast"/>
        </w:trPr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Список свободных вакансий для трудоустройства получателя государственной услуги</w:t>
            </w:r>
          </w:p>
        </w:tc>
      </w:tr>
      <w:tr>
        <w:trPr>
          <w:trHeight w:val="30" w:hRule="atLeast"/>
        </w:trPr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</w:tbl>
    <w:bookmarkStart w:name="z3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"Выдача направлений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лицам на участие в активных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формах содействия занятости"</w:t>
      </w:r>
    </w:p>
    <w:bookmarkEnd w:id="19"/>
    <w:bookmarkStart w:name="z4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 последовательностью административных действий в процессе оказания государственной услуги и СФЕ</w:t>
      </w:r>
    </w:p>
    <w:bookmarkEnd w:id="20"/>
    <w:p>
      <w:pPr>
        <w:spacing w:after="0"/>
        <w:ind w:left="0"/>
        <w:jc w:val="both"/>
      </w:pPr>
      <w:r>
        <w:drawing>
          <wp:inline distT="0" distB="0" distL="0" distR="0">
            <wp:extent cx="8445500" cy="746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445500" cy="746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