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168c" w14:textId="5bc1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22 ноября 2012 года N 43/19. Зарегистрировано Департаментом юстиции Карагандинской области 21 декабря 2012 года N 2050.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43/19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им услуг индивидуального помощника для инвалидов первой</w:t>
      </w:r>
      <w:r>
        <w:br/>
      </w:r>
      <w:r>
        <w:rPr>
          <w:rFonts w:ascii="Times New Roman"/>
          <w:b/>
          <w:i w:val="false"/>
          <w:color w:val="000000"/>
        </w:rPr>
        <w:t>
группы, имеющих затруднение в передвижении, и</w:t>
      </w:r>
      <w:r>
        <w:br/>
      </w:r>
      <w:r>
        <w:rPr>
          <w:rFonts w:ascii="Times New Roman"/>
          <w:b/>
          <w:i w:val="false"/>
          <w:color w:val="000000"/>
        </w:rPr>
        <w:t>
специалиста жестового языка для инвалидов по слуху"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города Сарани".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слуху" (далее - регламент) определяет процедуру оформления документов для предоставления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Сарани"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соответствии с индивидуальной программой реабилитации социальных услуг индивидуального помощника для инвалидов первой группы, имеющих затруднение в передвижении и специалиста жестового языка для инвалидов по слуху - тридцать часов в год, утвержденных постановлением Правительства Республики Казахстан от 20 июля 2005 года N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 (далее -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 группы, имеющим затруднения в передвижении, на основании медицинских показаний к предоставлению социальных услуг индивидуального помощника;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по слуху, владеющим навыками жестового языка, на основании медицинских показаний к предоставлению социальных услуг специалиста жестового языка.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рассмотрение, регистрацию документов, подготавливает уведомление, либо мотивированный ответ об отказе в предоставлении государственной услуги и выдает результат оказания государственной услуги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помощника, специалиста жестового языка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и доставка уведомления об оформлении (отказе в оформлении)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предоставлении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услуг индивидуального помощника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первой группы,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 затруднение в передвижении,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по слуху"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 государственной услуги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6"/>
        <w:gridCol w:w="6933"/>
        <w:gridCol w:w="1971"/>
      </w:tblGrid>
      <w:tr>
        <w:trPr>
          <w:trHeight w:val="3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45, кабинет N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otspn@rambler.ru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 25076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услуг индивидуального помощника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первой группы,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 затруднение в передвижении,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по слуху"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6"/>
        <w:gridCol w:w="3339"/>
        <w:gridCol w:w="2774"/>
        <w:gridCol w:w="47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представленного пакета документов, наложение резолюции 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руководителю на подпись уведомления, либо мотивированного ответа об отказе в предоставлении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заявления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8"/>
        <w:gridCol w:w="4771"/>
        <w:gridCol w:w="51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услуг индивидуального помощника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первой группы,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имеющих затруднение в передвижении,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специалиста жестового языка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инвалидов по слуху"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4803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