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63f7" w14:textId="d026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предоставления им кресла-коляски"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43/16. Зарегистрировано Департаментом юстиции Карагандинской области 21 декабря 2012 года N 2057.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кресла-коляски"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инвалидов для предоставления им кресла-коляски" (далее - регламент) определяет процедуру оформления документов на инвалидов для предоставления им кресла-коляски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предоставляется государственным учреждением "Отдел занятости и социальных программ города Сарани" (далее - уполномоченный орган), (контактные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кресла-коляски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заявлений инвалидов, индивидуальных программ реабилитации инвалидов, разработанных территориальным подразделением Комитета по контролю и социальной защиты Министерства труда и социальной защиты населения, управления координации занятости и социальных программ областей, управления занятости и социальных программ города республиканского значения, столицы определяют потребность кресел-колясок с указанием их перечня и количества и в соответствии с законодательством Республики Казахстан о государственных закупках производят их закуп.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осуществляют городские, районные отделы занятости и социальных программ по списку с указанием фамилии, имени, отчества инвалида, номера пенсионного удостоверения, даты рождения, места проживания, наименования полученной кресло-коляски, даты получения, отметки в получении.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случае, прекращения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услугой, оказываемой на месте в день обращения,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программу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документа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предоставления кресло-коляски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инвалидов креслами-колясками;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на инвалидов для предоставления им кресла-коляски"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6500"/>
        <w:gridCol w:w="2307"/>
      </w:tblGrid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25076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3"/>
        <w:gridCol w:w="2749"/>
        <w:gridCol w:w="3250"/>
        <w:gridCol w:w="43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8"/>
        <w:gridCol w:w="4791"/>
        <w:gridCol w:w="51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либо, мотивированного ответа об отказе в предоставлении государственной услуги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175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