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1330" w14:textId="a341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зачисления детей в дошкольные организации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43/01. Зарегистрировано Департаментом юстиции Карагандинской области 24 декабря 2012 года N 2059.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в сфере образования "Прием документов для зачисления детей в дошкольные организации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</w:t>
      </w:r>
      <w:r>
        <w:br/>
      </w:r>
      <w:r>
        <w:rPr>
          <w:rFonts w:ascii="Times New Roman"/>
          <w:b/>
          <w:i w:val="false"/>
          <w:color w:val="000000"/>
        </w:rPr>
        <w:t>
организации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- организация образования, реализующая общеобразовательные программы дошкольного воспитания и обучения.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детей в дошкольные организации образования" (далее - Регламент) определяет порядок приема документов и зачисления в дошкольные организации всех типов и видов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(далее - ДО), непосредственно в кабинете руководителя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договор, заключаемый между ДО и законными представителями, либо мотивированный ответ об отказе в предоставлении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 предоставляется в течение двух рабочих дней, в соответствии с установленным графиком приема законных представителей, утвержденного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ДО, непосредственно в кабинете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ДО, предоставляет пакет документов руководителю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 проверяет поступившие документы, оформляет результат оказания государственной услуги, составляет договор между дошкольной организацией и законными представителями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ДО составляет один сотрудник.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уполномоченным органом, в сельской местности –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 (один экземпляр хранится у руководителя ДО,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Информацию о государственной услуге можно получить в государственном учреждении "Отдел образования, физической культуры и спорта города Сарани", расположенном по адресу: Карагандинская область, город Сарань, улица Жамбыла, 65 и на официальном сайте: www.obrazovanie.saran.kz.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получателей государственной услуги сдаются руководителю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Ответственным лицом за оказание государственной услуги является руководитель дошкольной организации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образования"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дошкольных организаций по оказанию государственной услуги "Прием документов и зачисление детей в дошкольные организации образования"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1"/>
        <w:gridCol w:w="3847"/>
        <w:gridCol w:w="1832"/>
        <w:gridCol w:w="3730"/>
      </w:tblGrid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дошкольных организаций, осуществляющих функции по оказанию государственной услуги в области образования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75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"Ясли – сад "Аленушка" акимата города Сарани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улица Ленинградская,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alenushka.de@mail.ru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55045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"Ясли – сад "Березка" акимата города Сарани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64а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berezkasr@mail.ru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26552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"Детский сад "Балғын" акимата города Сарани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Абая,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kgkp_balgyn@mail.ru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50218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"Бахыт"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Горняк,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lidiya_vladimirova@mail.ru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44296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"Ясли – сад "Колобок" акимата города Сарани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Кошевого,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do_kolobok2011@mail.ru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42206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"Ясли – сад "Колокольчик" акимата города Сарани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59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yskolokolhik@ rambler.ru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25692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"Ясли – сад "Малыш" акимата города Сарани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do_malish@mail.ru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25047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1275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школа-интернат N 7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микрорайон 2, д.15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OPCHK@rambler.ru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31245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30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13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переулок Бородина,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shool_13@mail.ru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17.00 часов, с обеденным перерывом с 13.00 часов до 14.30 часов, кроме выходных (воскресенье) и праздничных дней</w:t>
            </w:r>
          </w:p>
        </w:tc>
      </w:tr>
      <w:tr>
        <w:trPr>
          <w:trHeight w:val="2415" w:hRule="atLeast"/>
        </w:trPr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учреждения "Средняя общеобразовательная школа N 16 акимата города Сарани, государственного учреждения "Отдел образования, физической культуры и спорта города Сарани"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поселок Актас, улица Космическая,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 SOH16@mail.ru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55027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09.00 часов до 18.30 часов, с обеденным перерывом с 13.00 часов до 14.30 часов, кроме выходных (воскресенье) и праздничных дней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образования"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4109"/>
        <w:gridCol w:w="5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рассмотрение документов представленных получателем государственной услуги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необходимой консультации получателем государственной услуги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договора, 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5"/>
        <w:gridCol w:w="3802"/>
        <w:gridCol w:w="6233"/>
      </w:tblGrid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представленных получателем государственной услуги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"Прием документов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зачисление детей в дошкольные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образования"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1534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