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07f4" w14:textId="6630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справки по определению адреса объектов недвижимости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20 декабря 2012 года N 47/02. Зарегистрировано Департаментом юстиции Карагандинской области 25 января 2013 года N 2141.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качества предоставления государственных услуг,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задания", "Выдача лицензии, переоформление, выдача дубликата лицензии на изыскательскую деятельность", "Выдача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дольщиков" и внесении изменений в постановления Правительства Республики Казахстан от 7 октября 2010 года N 1036 "Об утверждении стандартов государственных услуг" и внесении дополнения в постановление Правительства Республики Казахстан от 20 июля 2010 года N 745" и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строительства, архитектуры и градостроительства города Сарани"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законом порядке официально опубликовать настоящее постановление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Сарани Кожухова Мейрама Муратовича.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47/02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 по определению адреса объектов недвижимости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Республики Казахстан"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справки по определению адреса объектов недвижимости на территории Республики Казахстан"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 –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окна", его филиалы и представительства;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юридическое или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структурным подразделением соответствующих местных исполнительных органов, осуществляющих функции в сфере архитектуры и градостроительства государственное учреждение "Отдел строительства, архитектуры и градостроительства города Сарани" (далее – Уполномоченный орган).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уполномоченным органом,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альтернативной основе через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архитектурной, градостроительной и строительной деятельности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2008 года N 425 "О некоторых мерах по упрощению порядка оформления и выдачи исходных материалов (данных) и разрешительных документов для строительства объектов"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задания", "Выдача лицензии, переоформление, выдача дубликата лицензии на изыскательскую деятельность", "Выдача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дольщиков" и внесении изменений в постановления Правительства Республики Казахстан от 7 октября 2010 года N 1036 "Об утверждении стандартов государственных услуг" и внесении дополнения в постановление Правительства Республики Казахстан от 20 июля 2010 года N 745" и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потребителям, зарегистрированным в городе Сарани.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с установленным графиком работы уполномоченного органа,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государственная услуга предоставляется ежедневно с понедельника по субботу, за исключением выходных и праздничных дней, с установленным графиком работы уполномоченного органа,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потребителя возможно "бронирование" электронной очереди посредством веб-портала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уполномоченный орган или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составляет реестр документов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поступившие документы, оформляет результат оказания услуги, подготавливает мотивированный отказ либо справку, направляет результат оказания государственной услуги в Центр или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 выдает потребителю справку либо мотивированный отказ.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уточнения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регистрации, регистрационного номера налогоплательщика (для юридических лиц) норма действует до 01 января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правоустанавливающий документ на объект недвижимости, зарегистрированный в соответствии с действующим законодательством; оригинал доверенности от собственника (в случае подачи заявления представителем);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удостоверение личности потребителя (уполномоченный получатель государственной услуги - физического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присвоения, изменения и упразднения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постановления акимата либо решение акимата (проектирование, строительство);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технического паспорта на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генеральный план земельного участка гаражного кооператива (садоводческого товарищества), согласованный архитектором населенного пункта, с указанием порядковых номеров и номера блока (для гаражей и дач);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от председателя кооператива о подтверждении членства с приложением списка членов кооператива (для гаражей и дач), заключение из архива центра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сноса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доверенность, нотариально-удостоверенную при представлении интересов потребителя третьим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удостоверение личности потребителя (уполномоченный получатель государственной услуги -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правоустанавливающий документ на объект недвижимости, зарегистрированный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приемке пакета документов сотрудник сверяет подлинность копии с оригиналом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по принципу "одного окна" посредством "безбарьерного обслуживания", на которых размещается информация о предназначении и выполняемых функциях, а также указываются фамилия, имя, отчество и должность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 и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соответствии документов Центром направляется заявление с прилагаемыми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Доставка в уполномоченный орган и обратно Центром осуществляется не менее 2-х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Исполненные документы из уполномоченного органа должны поступать в Центр за день до истечения срока выдачи указанного в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Выдача потребителю готовой справки по определению адреса объекта недвижимости на территории Республики Казахстан осуществляется сотрудником посредством "окон"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случаях, если потребитель не обратился за получением документов в срок, Центр обеспечивает их хранение в течение 3 (трех)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Центром будет отказано в приеме документов в случае непредставления потребителем одного из документов, указанных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10 </w:t>
      </w:r>
      <w:r>
        <w:rPr>
          <w:rFonts w:ascii="Times New Roman"/>
          <w:b w:val="false"/>
          <w:i w:val="false"/>
          <w:color w:val="000000"/>
          <w:sz w:val="28"/>
        </w:rPr>
        <w:t>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сотрудником потребителю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После получения пакета документов Центр информирует потребителя в течение одного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отказа, исполнитель или работник Центра информирует потребителя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 и Центра,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Текстовое табличное описание последовательности и взаимодействие административных действий каждой СФЕ,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лиц, оказывающих государственные услуги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Ответственным лицом за оказание государственной услуги являются руководитель уполномоченного органа и руководитель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объекта недвижимости"</w:t>
      </w:r>
    </w:p>
    <w:bookmarkEnd w:id="13"/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уполномоченного органа и Центра: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8026"/>
        <w:gridCol w:w="3118"/>
        <w:gridCol w:w="2126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строительства, архитектуры и градостроительства города Сарани"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Сарань, улица Жамбыла, 67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2-56-41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Сарани филиал Республиканского государственного предприятия на праве хозяйственного ведения "ЦОН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Сарань улица Жамбыла, 85/3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4-25-26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Сарани в поселке Актас филиал Республиканского государственного предприятия на праве хозяйственного ведения "ЦОН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Сарань, поселок Актас, улица Первомайская, 16б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5-50-34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 ГУ –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РГП - республиканское государственное предприятие.</w:t>
      </w:r>
    </w:p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недвижимости"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"Отдел строительства, архитектуры и градостроительства города Сарани" 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 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 республиканского значения/города областного значения/района)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ЖЫЛЖЫМАЙТЫН МҮЛІК ОБЪЕКТІСІНІҢ МЕКЕНЖАЙЫН ӨЗГЕРТУ ЖӨНІНДЕГІ АНЫҚТАМА СПРАВКА ПО ИЗМЕНЕНИЮ АДРЕСА ОБЪЕКТА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 ТІРКЕЛІМІ АЖ/ИС АДРЕСНЫЙ РЕГИСТР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нысаны/объект недвижимости)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5"/>
        <w:gridCol w:w="2870"/>
        <w:gridCol w:w="5895"/>
      </w:tblGrid>
      <w:tr>
        <w:trPr>
          <w:trHeight w:val="135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Бұрыңғы мекен-жай: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Старый адрес: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 РЕСПУБЛИКА МАҢЫЗЫ БАР ҚАЛА /ОБЛЫС АТАУЫ, АУДАН АТАУЫ, АУЫЛДЫҚ ОКРУГІНІҢ АТАУЫ, ЕЛДІ-МЕКЕН АТАУЫ, ГЕОНИМ АТАУЫ, МЕКЕНЖАЙ ЭЛЕМЕНТТЕРІ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НАИМЕНОВАНИЕ ГОРОДА РЕСПУБЛИКАНСКОГО ЗНАЧЕНИЯ/ОБЛАСТИ, НАИМЕНОВАНИЕ РАЙОНА, НАИМЕНОВАНИЕ СЕЛЬСКОГО ОКРУГА, НАИМЕНОВАНИЕ НАСЕЛЕННОГО ПУНКТА, НАИМЕНОВАНИЕ ГЕОНИМА, ЭЛЕМЕНТЫ АДРЕСА</w:t>
            </w:r>
          </w:p>
        </w:tc>
      </w:tr>
      <w:tr>
        <w:trPr>
          <w:trHeight w:val="1335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 на: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 РЕСПУБЛИКА МАҢЫЗЫ БАР ҚАЛА/ОБЛЫС АТАУЫ, АУДАН АТАУЫ, АУЫЛДЫҚ ОКРУГІНІҢ АТАУЫ, ЕЛДІ-МЕКЕН АТАУЫ, ГЕОНИМ АТАУЫ, МЕКЕНЖАЙ ЭЛЕМЕНТТЕРІ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НАИМЕНОВАНИЕ ГОРОДА РЕСПУБЛИКАНСКОГО ЗНАЧЕНИЯ/ОБЛАСТИ, НАИМЕНОВАНИЕ РАЙОНА, НАИМЕНОВАНИЕ СЕЛЬСКОГО ОКРУГА, НАИМЕНОВАНИЕ НАСЕЛЕННОГО ПУНКТА, НАИМЕНОВАНИЕ ГЕОНИМА, ЭЛЕМЕНТЫ АДРЕСА</w:t>
            </w:r>
          </w:p>
        </w:tc>
      </w:tr>
      <w:tr>
        <w:trPr>
          <w:trHeight w:val="495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код адреса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объекта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объекта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 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изменения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основание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 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 республиканского значения/города областного значения/района)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ЖЫЛЖЫМАЙТЫН МҮЛІК ОБЪЕКТІСІНЕ МЕКЕНЖАЙ БЕРУ ТУРАЛЫ АНЫҚТАМА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О ПРИСВОЕНИИ АДРЕСА ОБЪЕКТУ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 ТІРКЕЛІМІ АЖ/ИС АДРЕСНЫЙ РЕГИСТР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нысаны/объект недвижимости)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5"/>
        <w:gridCol w:w="3236"/>
        <w:gridCol w:w="5529"/>
      </w:tblGrid>
      <w:tr>
        <w:trPr>
          <w:trHeight w:val="135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Тұрақты/алдын-ала 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Постоянный/предварительный адрес регистрации: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 РЕСПУБЛИКА МАҢЫЗЫ БАР ҚАЛА /ОБЛЫС АТАУЫ, АУДАН АТАУЫ, АУЫЛДЫҚ ОКРУГІНІҢ АТАУЫ, ЕЛДІ-МЕКЕН АТАУЫ, ГЕОНИМ АТАУЫ, МЕКЕНЖАЙ ЭЛЕМЕНТТЕРІ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НАИМЕНОВАНИЕ ГОРОДА РЕСПУБЛИКАНСКОГО ЗНАЧЕНИЯ/ОБЛАСТИ, НАИМЕНОВАНИЕ РАЙОНА, НАИМЕНОВАНИЕ СЕЛЬСКОГО ОКРУГА, НАИМЕНОВАНИЕ НАСЕЛЕННОГО ПУНКТА, НАИМЕНОВАНИЕ ГЕОНИМА, ЭЛЕМЕНТЫ АДРЕСА</w:t>
            </w:r>
          </w:p>
        </w:tc>
      </w:tr>
      <w:tr>
        <w:trPr>
          <w:trHeight w:val="495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код адреса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объекта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объекта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основание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 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 республиканского значения/города областного значения/района)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ЖЫЛЖЫМАЙТЫН МҮЛІК ОБЪЕКТІСІНІҢ МЕКЕНЖАЙЫН ЖОЮ ТУРАЛЫ АНЫҚТАМА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ОБ УПРАЗДНЕНИИ АДРЕСА ОБЪЕКТА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 ТІРКЕЛІМІ АЖ/ИС АДРЕСНЫЙ РЕГИСТР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нысаны/объект недвижимости)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5"/>
        <w:gridCol w:w="3717"/>
        <w:gridCol w:w="5048"/>
      </w:tblGrid>
      <w:tr>
        <w:trPr>
          <w:trHeight w:val="135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Тұрақты/алдын-ала 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Постоянный/предварительный адрес регистрации: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 РЕСПУБЛИКА МАҢЫЗЫ БАР ҚАЛА/ОБЛЫС АТАУЫ, АУДАН АТАУЫ, АУЫЛДЫҚ ОКРУГІНІҢ АТАУЫ, ЕЛДІ-МЕКЕН АТАУЫ, ГЕОНИМ АТАУЫ, МЕКЕНЖАЙ ЭЛЕМЕНТТЕРІ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НАИМЕНОВАНИЕ ГОРОДА РЕСПУБЛИКАНСКОГО ЗНАЧЕНИЯ/ОБЛАСТИ, НАИМЕНОВАНИЕ РАЙОНА, НАИМЕНОВАНИЕ СЕЛЬСКОГО ОКРУГА, НАИМЕНОВАНИЕ НАСЕЛЕННОГО ПУНКТА, НАИМЕНОВАНИЕ ГЕОНИМА, ЭЛЕМЕНТЫ АДРЕСА</w:t>
            </w:r>
          </w:p>
        </w:tc>
      </w:tr>
      <w:tr>
        <w:trPr>
          <w:trHeight w:val="495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код адреса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объекта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объекта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Жойылу уақыты: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упразднения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основание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 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 республиканского значения/города областного значения/района)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ЖЫЛЖЫМАЙТЫН МҮЛІК ОБЪЕКТІСІНІҢ МЕКЕНЖАЙЫН НАҚТЫЛАУ ТУРАЛЫ АНЫҚТАМА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ОБ УТОЧНЕНИИ АДРЕСА ОБЪЕКТА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 ТІРКЕЛІМІ АЖ/ИС АДРЕСНЫЙ РЕГИСТР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нысаны/объект недвижимости)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5"/>
        <w:gridCol w:w="3005"/>
        <w:gridCol w:w="5760"/>
      </w:tblGrid>
      <w:tr>
        <w:trPr>
          <w:trHeight w:val="135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Тұрақты/алдын-ала 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Постоянный/предварительный адрес регистрации: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 РЕСПУБЛИКА МАҢЫЗЫ БАР ҚАЛА /ОБЛЫС АТАУЫ, АУДАН АТАУЫ, АУЫЛДЫҚ ОКРУГІНІҢ АТАУЫ, ЕЛДІ-МЕКЕН АТАУЫ, ГЕОНИМ АТАУЫ, МЕКЕНЖАЙ ЭЛЕМЕНТТЕРІ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НАИМЕНОВАНИЕ ГОРОДА РЕСПУБЛИКАНСКОГО ЗНАЧЕНИЯ/ОБЛАСТИ, НАИМЕНОВАНИЕ РАЙОНА, НАИМЕНОВАНИЕ СЕЛЬСКОГО ОКРУГА, НАИМЕНОВАНИЕ НАСЕЛЕННОГО ПУНКТА, НАИМЕНОВАНИЕ ГЕОНИМА, ЭЛЕМЕНТЫ АДРЕСА</w:t>
            </w:r>
          </w:p>
        </w:tc>
      </w:tr>
      <w:tr>
        <w:trPr>
          <w:trHeight w:val="495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код адреса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объекта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объекта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основание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объекта недвижимости"</w:t>
      </w:r>
    </w:p>
    <w:bookmarkEnd w:id="16"/>
    <w:bookmarkStart w:name="z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действий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2136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